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E83B" w14:textId="6E5F9C3D" w:rsidR="00931CF9" w:rsidRPr="00080AA3" w:rsidRDefault="0007507D">
      <w:pPr>
        <w:pStyle w:val="Kop1"/>
        <w:rPr>
          <w:rFonts w:ascii="Arial Nova" w:hAnsi="Arial Nova"/>
        </w:rPr>
      </w:pPr>
      <w:r w:rsidRPr="00080AA3">
        <w:rPr>
          <w:rFonts w:ascii="Arial Nova" w:hAnsi="Arial Nova"/>
        </w:rPr>
        <w:t xml:space="preserve">Module 2 </w:t>
      </w:r>
      <w:r w:rsidRPr="00080AA3">
        <w:rPr>
          <w:rFonts w:ascii="Arial Nova" w:hAnsi="Arial Nova"/>
        </w:rPr>
        <w:t>Groeigericht kijken en signaleren</w:t>
      </w:r>
    </w:p>
    <w:p w14:paraId="53110629" w14:textId="77777777" w:rsidR="00931CF9" w:rsidRPr="00080AA3" w:rsidRDefault="0007507D">
      <w:pPr>
        <w:pStyle w:val="Kop2"/>
        <w:rPr>
          <w:rFonts w:ascii="Arial Nova" w:hAnsi="Arial Nova"/>
        </w:rPr>
      </w:pPr>
      <w:r w:rsidRPr="00080AA3">
        <w:rPr>
          <w:rFonts w:ascii="Segoe UI Emoji" w:hAnsi="Segoe UI Emoji" w:cs="Segoe UI Emoji"/>
        </w:rPr>
        <w:t>🎯</w:t>
      </w:r>
      <w:r w:rsidRPr="00080AA3">
        <w:rPr>
          <w:rFonts w:ascii="Arial Nova" w:hAnsi="Arial Nova"/>
        </w:rPr>
        <w:t xml:space="preserve"> Doel van deze module</w:t>
      </w:r>
    </w:p>
    <w:p w14:paraId="4F262DDB" w14:textId="77777777" w:rsidR="00931CF9" w:rsidRPr="00080AA3" w:rsidRDefault="0007507D">
      <w:pPr>
        <w:rPr>
          <w:rFonts w:ascii="Arial Nova" w:hAnsi="Arial Nova"/>
        </w:rPr>
      </w:pPr>
      <w:r w:rsidRPr="00080AA3">
        <w:rPr>
          <w:rFonts w:ascii="Arial Nova" w:hAnsi="Arial Nova"/>
        </w:rPr>
        <w:t xml:space="preserve">Deze module helpt docenten om groeisignalen te herkennen en te benoemen. Ze leren onderscheid maken tussen verschillende vormen van ontwikkeling (cognitief, reflectief, </w:t>
      </w:r>
      <w:r w:rsidRPr="00080AA3">
        <w:rPr>
          <w:rFonts w:ascii="Arial Nova" w:hAnsi="Arial Nova"/>
        </w:rPr>
        <w:t>gedragsmatig) en ontwikkelen een gezamenlijke taal om groei bespreekbaar te maken binnen het team én met studenten.</w:t>
      </w:r>
    </w:p>
    <w:p w14:paraId="06BA1808" w14:textId="77777777" w:rsidR="00931CF9" w:rsidRPr="00080AA3" w:rsidRDefault="0007507D">
      <w:pPr>
        <w:pStyle w:val="Kop2"/>
        <w:rPr>
          <w:rFonts w:ascii="Arial Nova" w:hAnsi="Arial Nova"/>
        </w:rPr>
      </w:pPr>
      <w:r w:rsidRPr="00080AA3">
        <w:rPr>
          <w:rFonts w:ascii="Segoe UI Emoji" w:hAnsi="Segoe UI Emoji" w:cs="Segoe UI Emoji"/>
        </w:rPr>
        <w:t>❓</w:t>
      </w:r>
      <w:r w:rsidRPr="00080AA3">
        <w:rPr>
          <w:rFonts w:ascii="Arial Nova" w:hAnsi="Arial Nova"/>
        </w:rPr>
        <w:t xml:space="preserve"> Kernvragen</w:t>
      </w:r>
    </w:p>
    <w:p w14:paraId="2C38ACD8" w14:textId="77777777" w:rsidR="00931CF9" w:rsidRPr="00080AA3" w:rsidRDefault="0007507D">
      <w:pPr>
        <w:pStyle w:val="Lijstopsomteken"/>
        <w:rPr>
          <w:rFonts w:ascii="Arial Nova" w:hAnsi="Arial Nova"/>
        </w:rPr>
      </w:pPr>
      <w:r w:rsidRPr="00080AA3">
        <w:rPr>
          <w:rFonts w:ascii="Arial Nova" w:hAnsi="Arial Nova"/>
        </w:rPr>
        <w:t>Wat verstaan wij onder ‘groei’ op verschillende vlakken (kennis, reflectie, gedrag)?</w:t>
      </w:r>
    </w:p>
    <w:p w14:paraId="154BAE51" w14:textId="77777777" w:rsidR="00931CF9" w:rsidRPr="00080AA3" w:rsidRDefault="0007507D">
      <w:pPr>
        <w:pStyle w:val="Lijstopsomteken"/>
        <w:rPr>
          <w:rFonts w:ascii="Arial Nova" w:hAnsi="Arial Nova"/>
        </w:rPr>
      </w:pPr>
      <w:r w:rsidRPr="00080AA3">
        <w:rPr>
          <w:rFonts w:ascii="Arial Nova" w:hAnsi="Arial Nova"/>
        </w:rPr>
        <w:t>Welke signalen kunnen wijzen op ontwikkeling of juist stagnatie?</w:t>
      </w:r>
    </w:p>
    <w:p w14:paraId="136B16B8" w14:textId="77777777" w:rsidR="00931CF9" w:rsidRPr="00080AA3" w:rsidRDefault="0007507D">
      <w:pPr>
        <w:pStyle w:val="Lijstopsomteken"/>
        <w:rPr>
          <w:rFonts w:ascii="Arial Nova" w:hAnsi="Arial Nova"/>
        </w:rPr>
      </w:pPr>
      <w:r w:rsidRPr="00080AA3">
        <w:rPr>
          <w:rFonts w:ascii="Arial Nova" w:hAnsi="Arial Nova"/>
        </w:rPr>
        <w:t>Hoe maak je groei zichtbaar en benoembaar zonder direct te oordelen?</w:t>
      </w:r>
    </w:p>
    <w:p w14:paraId="0E535AA7" w14:textId="77777777" w:rsidR="00931CF9" w:rsidRPr="00080AA3" w:rsidRDefault="0007507D">
      <w:pPr>
        <w:pStyle w:val="Lijstopsomteken"/>
        <w:rPr>
          <w:rFonts w:ascii="Arial Nova" w:hAnsi="Arial Nova"/>
        </w:rPr>
      </w:pPr>
      <w:r w:rsidRPr="00080AA3">
        <w:rPr>
          <w:rFonts w:ascii="Arial Nova" w:hAnsi="Arial Nova"/>
        </w:rPr>
        <w:t>Wat hebben studenten nodig om zich gezien en begeleid te voelen in hun ontwikkeling?</w:t>
      </w:r>
    </w:p>
    <w:p w14:paraId="2EC968EC" w14:textId="77777777" w:rsidR="00931CF9" w:rsidRPr="00080AA3" w:rsidRDefault="0007507D">
      <w:pPr>
        <w:pStyle w:val="Kop2"/>
        <w:rPr>
          <w:rFonts w:ascii="Arial Nova" w:hAnsi="Arial Nova"/>
        </w:rPr>
      </w:pPr>
      <w:r w:rsidRPr="00080AA3">
        <w:rPr>
          <w:rFonts w:ascii="Segoe UI Emoji" w:hAnsi="Segoe UI Emoji" w:cs="Segoe UI Emoji"/>
        </w:rPr>
        <w:t>🧩</w:t>
      </w:r>
      <w:r w:rsidRPr="00080AA3">
        <w:rPr>
          <w:rFonts w:ascii="Arial Nova" w:hAnsi="Arial Nova"/>
        </w:rPr>
        <w:t xml:space="preserve"> Werkvormen</w:t>
      </w:r>
    </w:p>
    <w:p w14:paraId="7FCAFEAC" w14:textId="77777777" w:rsidR="00931CF9" w:rsidRPr="00080AA3" w:rsidRDefault="0007507D">
      <w:pPr>
        <w:rPr>
          <w:rFonts w:ascii="Arial Nova" w:hAnsi="Arial Nova"/>
        </w:rPr>
      </w:pPr>
      <w:r w:rsidRPr="00080AA3">
        <w:rPr>
          <w:rFonts w:ascii="Arial Nova" w:hAnsi="Arial Nova"/>
        </w:rPr>
        <w:t>- Analyseer casussen met signalen van groei en stagnatie</w:t>
      </w:r>
      <w:r w:rsidRPr="00080AA3">
        <w:rPr>
          <w:rFonts w:ascii="Arial Nova" w:hAnsi="Arial Nova"/>
        </w:rPr>
        <w:br/>
        <w:t>- Bespreek observaties in duo’s of kleine groepen</w:t>
      </w:r>
      <w:r w:rsidRPr="00080AA3">
        <w:rPr>
          <w:rFonts w:ascii="Arial Nova" w:hAnsi="Arial Nova"/>
        </w:rPr>
        <w:br/>
        <w:t>- Gebruik een groeikaart of rubric als denkkader</w:t>
      </w:r>
      <w:r w:rsidRPr="00080AA3">
        <w:rPr>
          <w:rFonts w:ascii="Arial Nova" w:hAnsi="Arial Nova"/>
        </w:rPr>
        <w:br/>
        <w:t>- Formuleer als team heldere, gedeelde groeisignalen</w:t>
      </w:r>
      <w:r w:rsidRPr="00080AA3">
        <w:rPr>
          <w:rFonts w:ascii="Arial Nova" w:hAnsi="Arial Nova"/>
        </w:rPr>
        <w:br/>
        <w:t>- Eindopdracht: ‘Zo herkennen wij groei in ons team’ (poster of visuele weergave)</w:t>
      </w:r>
    </w:p>
    <w:sectPr w:rsidR="00931CF9" w:rsidRPr="00080A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9721940">
    <w:abstractNumId w:val="8"/>
  </w:num>
  <w:num w:numId="2" w16cid:durableId="1818184688">
    <w:abstractNumId w:val="6"/>
  </w:num>
  <w:num w:numId="3" w16cid:durableId="1851404397">
    <w:abstractNumId w:val="5"/>
  </w:num>
  <w:num w:numId="4" w16cid:durableId="660624729">
    <w:abstractNumId w:val="4"/>
  </w:num>
  <w:num w:numId="5" w16cid:durableId="293949900">
    <w:abstractNumId w:val="7"/>
  </w:num>
  <w:num w:numId="6" w16cid:durableId="2138523059">
    <w:abstractNumId w:val="3"/>
  </w:num>
  <w:num w:numId="7" w16cid:durableId="49813589">
    <w:abstractNumId w:val="2"/>
  </w:num>
  <w:num w:numId="8" w16cid:durableId="549541469">
    <w:abstractNumId w:val="1"/>
  </w:num>
  <w:num w:numId="9" w16cid:durableId="15518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507D"/>
    <w:rsid w:val="00080AA3"/>
    <w:rsid w:val="0015074B"/>
    <w:rsid w:val="0029639D"/>
    <w:rsid w:val="00326F90"/>
    <w:rsid w:val="00546616"/>
    <w:rsid w:val="00931C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5D637"/>
  <w14:defaultImageDpi w14:val="300"/>
  <w15:docId w15:val="{C5944DE0-E561-4D86-A6F6-8A79E1B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f63f12-ffda-40f9-93ee-a4e59d1649cf}" enabled="0" method="" siteId="{bbf63f12-ffda-40f9-93ee-a4e59d1649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3</cp:revision>
  <dcterms:created xsi:type="dcterms:W3CDTF">2025-07-23T15:47:00Z</dcterms:created>
  <dcterms:modified xsi:type="dcterms:W3CDTF">2025-07-23T15:47:00Z</dcterms:modified>
  <cp:category/>
</cp:coreProperties>
</file>