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19A" w14:textId="44930691" w:rsidR="00B02D0F" w:rsidRPr="00DB4EF1" w:rsidRDefault="00DB4EF1">
      <w:pPr>
        <w:pStyle w:val="Titel"/>
        <w:rPr>
          <w:rFonts w:ascii="Arial Nova" w:hAnsi="Arial Nova"/>
        </w:rPr>
      </w:pPr>
      <w:proofErr w:type="spellStart"/>
      <w:r w:rsidRPr="00DB4EF1">
        <w:rPr>
          <w:rFonts w:ascii="Arial Nova" w:hAnsi="Arial Nova"/>
        </w:rPr>
        <w:t>Betrokkenheid</w:t>
      </w:r>
      <w:proofErr w:type="spellEnd"/>
    </w:p>
    <w:p w14:paraId="5B8D6525" w14:textId="77777777" w:rsidR="00DB4EF1" w:rsidRPr="00DB4EF1" w:rsidRDefault="00DB4EF1" w:rsidP="00DB4EF1">
      <w:pPr>
        <w:rPr>
          <w:rFonts w:ascii="Arial Nova" w:hAnsi="Arial Nova"/>
          <w:b/>
          <w:bCs/>
          <w:lang w:val="nl-NL"/>
        </w:rPr>
      </w:pPr>
      <w:r w:rsidRPr="00DB4EF1">
        <w:rPr>
          <w:rFonts w:ascii="Segoe UI Emoji" w:hAnsi="Segoe UI Emoji" w:cs="Segoe UI Emoji"/>
          <w:b/>
          <w:bCs/>
          <w:lang w:val="nl-NL"/>
        </w:rPr>
        <w:t>📘</w:t>
      </w:r>
      <w:r w:rsidRPr="00DB4EF1">
        <w:rPr>
          <w:rFonts w:ascii="Arial Nova" w:hAnsi="Arial Nova"/>
          <w:b/>
          <w:bCs/>
          <w:lang w:val="nl-NL"/>
        </w:rPr>
        <w:t xml:space="preserve"> Stap 1: Lees de </w:t>
      </w:r>
      <w:proofErr w:type="spellStart"/>
      <w:r w:rsidRPr="00DB4EF1">
        <w:rPr>
          <w:rFonts w:ascii="Arial Nova" w:hAnsi="Arial Nova"/>
          <w:b/>
          <w:bCs/>
          <w:lang w:val="nl-NL"/>
        </w:rPr>
        <w:t>rubric</w:t>
      </w:r>
      <w:proofErr w:type="spellEnd"/>
    </w:p>
    <w:p w14:paraId="5A6E2125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lang w:val="nl-NL"/>
        </w:rPr>
        <w:t xml:space="preserve">Bekijk de </w:t>
      </w:r>
      <w:proofErr w:type="spellStart"/>
      <w:r w:rsidRPr="00DB4EF1">
        <w:rPr>
          <w:rFonts w:ascii="Arial Nova" w:hAnsi="Arial Nova"/>
          <w:lang w:val="nl-NL"/>
        </w:rPr>
        <w:t>rubric</w:t>
      </w:r>
      <w:proofErr w:type="spellEnd"/>
      <w:r w:rsidRPr="00DB4EF1">
        <w:rPr>
          <w:rFonts w:ascii="Arial Nova" w:hAnsi="Arial Nova"/>
          <w:lang w:val="nl-NL"/>
        </w:rPr>
        <w:t xml:space="preserve"> over </w:t>
      </w:r>
      <w:r w:rsidRPr="00DB4EF1">
        <w:rPr>
          <w:rFonts w:ascii="Arial Nova" w:hAnsi="Arial Nova"/>
          <w:b/>
          <w:bCs/>
          <w:lang w:val="nl-NL"/>
        </w:rPr>
        <w:t>betrokkenheid</w:t>
      </w:r>
      <w:r w:rsidRPr="00DB4EF1">
        <w:rPr>
          <w:rFonts w:ascii="Arial Nova" w:hAnsi="Arial Nova"/>
          <w:lang w:val="nl-NL"/>
        </w:rPr>
        <w:t>. Lees de omschrijvingen en het concrete gedrag per ontwikkelingsfase goed door. Herken je bepaalde situaties uit je opleiding, stage of werk?</w:t>
      </w:r>
    </w:p>
    <w:p w14:paraId="4DFA6713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lang w:val="nl-NL"/>
        </w:rPr>
        <w:pict w14:anchorId="3CDB76CE">
          <v:rect id="_x0000_i1043" style="width:0;height:1.5pt" o:hralign="center" o:hrstd="t" o:hr="t" fillcolor="#a0a0a0" stroked="f"/>
        </w:pict>
      </w:r>
    </w:p>
    <w:p w14:paraId="1A512D8E" w14:textId="77777777" w:rsidR="00DB4EF1" w:rsidRPr="00DB4EF1" w:rsidRDefault="00DB4EF1" w:rsidP="00DB4EF1">
      <w:pPr>
        <w:rPr>
          <w:rFonts w:ascii="Arial Nova" w:hAnsi="Arial Nova"/>
          <w:b/>
          <w:bCs/>
          <w:lang w:val="nl-NL"/>
        </w:rPr>
      </w:pPr>
      <w:r w:rsidRPr="00DB4EF1">
        <w:rPr>
          <w:rFonts w:ascii="Segoe UI Emoji" w:hAnsi="Segoe UI Emoji" w:cs="Segoe UI Emoji"/>
          <w:b/>
          <w:bCs/>
          <w:lang w:val="nl-NL"/>
        </w:rPr>
        <w:t>🪞</w:t>
      </w:r>
      <w:r w:rsidRPr="00DB4EF1">
        <w:rPr>
          <w:rFonts w:ascii="Arial Nova" w:hAnsi="Arial Nova"/>
          <w:b/>
          <w:bCs/>
          <w:lang w:val="nl-NL"/>
        </w:rPr>
        <w:t xml:space="preserve"> Stap 2: Waar sta jij nu?</w:t>
      </w:r>
    </w:p>
    <w:p w14:paraId="374D5869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Segoe UI Emoji" w:hAnsi="Segoe UI Emoji" w:cs="Segoe UI Emoji"/>
          <w:lang w:val="nl-NL"/>
        </w:rPr>
        <w:t>👉</w:t>
      </w:r>
      <w:r w:rsidRPr="00DB4EF1">
        <w:rPr>
          <w:rFonts w:ascii="Arial Nova" w:hAnsi="Arial Nova"/>
          <w:lang w:val="nl-NL"/>
        </w:rPr>
        <w:t xml:space="preserve"> Bij welke fase herken jij jezelf het meest op dit moment?</w:t>
      </w:r>
      <w:r w:rsidRPr="00DB4EF1">
        <w:rPr>
          <w:rFonts w:ascii="Arial Nova" w:hAnsi="Arial Nova"/>
          <w:lang w:val="nl-NL"/>
        </w:rPr>
        <w:br/>
      </w:r>
      <w:r w:rsidRPr="00DB4EF1">
        <w:rPr>
          <w:rFonts w:ascii="Segoe UI Emoji" w:hAnsi="Segoe UI Emoji" w:cs="Segoe UI Emoji"/>
          <w:lang w:val="nl-NL"/>
        </w:rPr>
        <w:t>❓</w:t>
      </w:r>
      <w:r w:rsidRPr="00DB4EF1">
        <w:rPr>
          <w:rFonts w:ascii="Arial Nova" w:hAnsi="Arial Nova"/>
          <w:lang w:val="nl-NL"/>
        </w:rPr>
        <w:t xml:space="preserve"> Waarom denk je dat?</w:t>
      </w:r>
      <w:r w:rsidRPr="00DB4EF1">
        <w:rPr>
          <w:rFonts w:ascii="Arial Nova" w:hAnsi="Arial Nova"/>
          <w:lang w:val="nl-NL"/>
        </w:rPr>
        <w:br/>
      </w:r>
      <w:r w:rsidRPr="00DB4EF1">
        <w:rPr>
          <w:rFonts w:ascii="Segoe UI Emoji" w:hAnsi="Segoe UI Emoji" w:cs="Segoe UI Emoji"/>
          <w:lang w:val="nl-NL"/>
        </w:rPr>
        <w:t>✍️</w:t>
      </w:r>
      <w:r w:rsidRPr="00DB4EF1">
        <w:rPr>
          <w:rFonts w:ascii="Arial Nova" w:hAnsi="Arial Nova"/>
          <w:lang w:val="nl-NL"/>
        </w:rPr>
        <w:t xml:space="preserve"> Geef twee voorbeelden uit je stage, bijbaan of opleiding die dit laten zien.</w:t>
      </w:r>
    </w:p>
    <w:p w14:paraId="2D4573FC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lang w:val="nl-NL"/>
        </w:rPr>
        <w:pict w14:anchorId="4A699B2C">
          <v:rect id="_x0000_i1044" style="width:0;height:1.5pt" o:hralign="center" o:hrstd="t" o:hr="t" fillcolor="#a0a0a0" stroked="f"/>
        </w:pict>
      </w:r>
    </w:p>
    <w:p w14:paraId="5C7F5B18" w14:textId="77777777" w:rsidR="00DB4EF1" w:rsidRPr="00DB4EF1" w:rsidRDefault="00DB4EF1" w:rsidP="00DB4EF1">
      <w:pPr>
        <w:rPr>
          <w:rFonts w:ascii="Arial Nova" w:hAnsi="Arial Nova"/>
          <w:b/>
          <w:bCs/>
          <w:lang w:val="nl-NL"/>
        </w:rPr>
      </w:pPr>
      <w:r w:rsidRPr="00DB4EF1">
        <w:rPr>
          <w:rFonts w:ascii="Segoe UI Emoji" w:hAnsi="Segoe UI Emoji" w:cs="Segoe UI Emoji"/>
          <w:b/>
          <w:bCs/>
          <w:lang w:val="nl-NL"/>
        </w:rPr>
        <w:t>🔭</w:t>
      </w:r>
      <w:r w:rsidRPr="00DB4EF1">
        <w:rPr>
          <w:rFonts w:ascii="Arial Nova" w:hAnsi="Arial Nova"/>
          <w:b/>
          <w:bCs/>
          <w:lang w:val="nl-NL"/>
        </w:rPr>
        <w:t xml:space="preserve"> Stap 3: Kijk vooruit</w:t>
      </w:r>
    </w:p>
    <w:p w14:paraId="1CD68BAD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Segoe UI Emoji" w:hAnsi="Segoe UI Emoji" w:cs="Segoe UI Emoji"/>
          <w:lang w:val="nl-NL"/>
        </w:rPr>
        <w:t>✨</w:t>
      </w:r>
      <w:r w:rsidRPr="00DB4EF1">
        <w:rPr>
          <w:rFonts w:ascii="Arial Nova" w:hAnsi="Arial Nova"/>
          <w:lang w:val="nl-NL"/>
        </w:rPr>
        <w:t xml:space="preserve"> Waar wil jij jezelf in ontwikkelen?</w:t>
      </w:r>
      <w:r w:rsidRPr="00DB4EF1">
        <w:rPr>
          <w:rFonts w:ascii="Arial Nova" w:hAnsi="Arial Nova"/>
          <w:lang w:val="nl-NL"/>
        </w:rPr>
        <w:br/>
      </w:r>
      <w:r w:rsidRPr="00DB4EF1">
        <w:rPr>
          <w:rFonts w:ascii="Segoe UI Emoji" w:hAnsi="Segoe UI Emoji" w:cs="Segoe UI Emoji"/>
          <w:lang w:val="nl-NL"/>
        </w:rPr>
        <w:t>🪴</w:t>
      </w:r>
      <w:r w:rsidRPr="00DB4EF1">
        <w:rPr>
          <w:rFonts w:ascii="Arial Nova" w:hAnsi="Arial Nova"/>
          <w:lang w:val="nl-NL"/>
        </w:rPr>
        <w:t xml:space="preserve"> Wat zou jij anders gaan doen in je werkhouding?</w:t>
      </w:r>
    </w:p>
    <w:p w14:paraId="6DB92B29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Segoe UI Emoji" w:hAnsi="Segoe UI Emoji" w:cs="Segoe UI Emoji"/>
          <w:lang w:val="nl-NL"/>
        </w:rPr>
        <w:t>💡</w:t>
      </w:r>
      <w:r w:rsidRPr="00DB4EF1">
        <w:rPr>
          <w:rFonts w:ascii="Arial Nova" w:hAnsi="Arial Nova"/>
          <w:lang w:val="nl-NL"/>
        </w:rPr>
        <w:t xml:space="preserve"> </w:t>
      </w:r>
      <w:r w:rsidRPr="00DB4EF1">
        <w:rPr>
          <w:rFonts w:ascii="Arial Nova" w:hAnsi="Arial Nova"/>
          <w:i/>
          <w:iCs/>
          <w:lang w:val="nl-NL"/>
        </w:rPr>
        <w:t>Tip:</w:t>
      </w:r>
      <w:r w:rsidRPr="00DB4EF1">
        <w:rPr>
          <w:rFonts w:ascii="Arial Nova" w:hAnsi="Arial Nova"/>
          <w:lang w:val="nl-NL"/>
        </w:rPr>
        <w:t xml:space="preserve"> Kijk naar de volgende fase in de </w:t>
      </w:r>
      <w:proofErr w:type="spellStart"/>
      <w:r w:rsidRPr="00DB4EF1">
        <w:rPr>
          <w:rFonts w:ascii="Arial Nova" w:hAnsi="Arial Nova"/>
          <w:lang w:val="nl-NL"/>
        </w:rPr>
        <w:t>rubric</w:t>
      </w:r>
      <w:proofErr w:type="spellEnd"/>
      <w:r w:rsidRPr="00DB4EF1">
        <w:rPr>
          <w:rFonts w:ascii="Arial Nova" w:hAnsi="Arial Nova"/>
          <w:lang w:val="nl-NL"/>
        </w:rPr>
        <w:t>. Wat zie je daar gebeuren dat jij nog (net) niet doet?</w:t>
      </w:r>
    </w:p>
    <w:p w14:paraId="73B9B063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lang w:val="nl-NL"/>
        </w:rPr>
        <w:pict w14:anchorId="5072B4C2">
          <v:rect id="_x0000_i1045" style="width:0;height:1.5pt" o:hralign="center" o:hrstd="t" o:hr="t" fillcolor="#a0a0a0" stroked="f"/>
        </w:pict>
      </w:r>
    </w:p>
    <w:p w14:paraId="35B0C6C4" w14:textId="77777777" w:rsidR="00DB4EF1" w:rsidRPr="00DB4EF1" w:rsidRDefault="00DB4EF1" w:rsidP="00DB4EF1">
      <w:pPr>
        <w:rPr>
          <w:rFonts w:ascii="Arial Nova" w:hAnsi="Arial Nova"/>
          <w:b/>
          <w:bCs/>
          <w:lang w:val="nl-NL"/>
        </w:rPr>
      </w:pPr>
      <w:r w:rsidRPr="00DB4EF1">
        <w:rPr>
          <w:rFonts w:ascii="Segoe UI Emoji" w:hAnsi="Segoe UI Emoji" w:cs="Segoe UI Emoji"/>
          <w:b/>
          <w:bCs/>
          <w:lang w:val="nl-NL"/>
        </w:rPr>
        <w:t>🚀</w:t>
      </w:r>
      <w:r w:rsidRPr="00DB4EF1">
        <w:rPr>
          <w:rFonts w:ascii="Arial Nova" w:hAnsi="Arial Nova"/>
          <w:b/>
          <w:bCs/>
          <w:lang w:val="nl-NL"/>
        </w:rPr>
        <w:t xml:space="preserve"> Stap 4: Formuleer jouw groeistap</w:t>
      </w:r>
    </w:p>
    <w:p w14:paraId="59C63055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lang w:val="nl-NL"/>
        </w:rPr>
        <w:t>Schrijf een concreet voornemen:</w:t>
      </w:r>
    </w:p>
    <w:p w14:paraId="233912A2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i/>
          <w:iCs/>
          <w:lang w:val="nl-NL"/>
        </w:rPr>
        <w:t>“In de komende 2 weken ga ik ..., zodat ik laat zien dat ik een positieve werkhouding toon bij ...”</w:t>
      </w:r>
    </w:p>
    <w:p w14:paraId="5F8C9DF4" w14:textId="77777777" w:rsidR="00DB4EF1" w:rsidRPr="00DB4EF1" w:rsidRDefault="00DB4EF1" w:rsidP="00DB4EF1">
      <w:pPr>
        <w:rPr>
          <w:rFonts w:ascii="Arial Nova" w:hAnsi="Arial Nova"/>
          <w:lang w:val="nl-NL"/>
        </w:rPr>
      </w:pPr>
      <w:r w:rsidRPr="00DB4EF1">
        <w:rPr>
          <w:rFonts w:ascii="Arial Nova" w:hAnsi="Arial Nova"/>
          <w:b/>
          <w:bCs/>
          <w:lang w:val="nl-NL"/>
        </w:rPr>
        <w:t>Voorbeeld:</w:t>
      </w:r>
    </w:p>
    <w:p w14:paraId="30946FF6" w14:textId="77777777" w:rsidR="00DB4EF1" w:rsidRDefault="00DB4EF1" w:rsidP="00DB4EF1">
      <w:pPr>
        <w:rPr>
          <w:rFonts w:ascii="Arial Nova" w:hAnsi="Arial Nova"/>
          <w:i/>
          <w:iCs/>
          <w:lang w:val="nl-NL"/>
        </w:rPr>
      </w:pPr>
      <w:r w:rsidRPr="00DB4EF1">
        <w:rPr>
          <w:rFonts w:ascii="Arial Nova" w:hAnsi="Arial Nova"/>
          <w:i/>
          <w:iCs/>
          <w:lang w:val="nl-NL"/>
        </w:rPr>
        <w:t>“In de komende 2 weken ga ik mijn opdrachten direct inplannen in mijn agenda en een melding instellen, zodat ik ze op tijd en met aandacht kan inleveren.”</w:t>
      </w:r>
    </w:p>
    <w:p w14:paraId="48A848DE" w14:textId="77777777" w:rsidR="00DB4EF1" w:rsidRDefault="00DB4EF1" w:rsidP="00DB4EF1">
      <w:pPr>
        <w:rPr>
          <w:rFonts w:ascii="Arial Nova" w:hAnsi="Arial Nova"/>
          <w:i/>
          <w:iCs/>
          <w:lang w:val="nl-NL"/>
        </w:rPr>
      </w:pPr>
    </w:p>
    <w:p w14:paraId="5413014A" w14:textId="77777777" w:rsidR="00DB4EF1" w:rsidRPr="00DB4EF1" w:rsidRDefault="00DB4EF1" w:rsidP="00DB4EF1">
      <w:pPr>
        <w:rPr>
          <w:rFonts w:ascii="Arial Nova" w:hAnsi="Arial Nova"/>
          <w:lang w:val="nl-NL"/>
        </w:rPr>
      </w:pPr>
    </w:p>
    <w:p w14:paraId="41F3E7A7" w14:textId="77777777" w:rsidR="00DB4EF1" w:rsidRPr="00DB4EF1" w:rsidRDefault="00DB4EF1" w:rsidP="00DB4EF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02D0F" w14:paraId="20D05AA3" w14:textId="77777777">
        <w:tc>
          <w:tcPr>
            <w:tcW w:w="2880" w:type="dxa"/>
          </w:tcPr>
          <w:p w14:paraId="5E336114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lastRenderedPageBreak/>
              <w:t>Ontwikkelingsfase</w:t>
            </w:r>
          </w:p>
        </w:tc>
        <w:tc>
          <w:tcPr>
            <w:tcW w:w="2880" w:type="dxa"/>
          </w:tcPr>
          <w:p w14:paraId="742017D3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0E3EF882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Concreet gedrag</w:t>
            </w:r>
          </w:p>
        </w:tc>
      </w:tr>
      <w:tr w:rsidR="00B02D0F" w14:paraId="2A731BAD" w14:textId="77777777">
        <w:tc>
          <w:tcPr>
            <w:tcW w:w="2880" w:type="dxa"/>
          </w:tcPr>
          <w:p w14:paraId="7431D6A9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3704FB1F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Is zich nog niet bewust van het belang van een positieve werkhouding. Handelt wisselend of pas na aansporing.</w:t>
            </w:r>
          </w:p>
        </w:tc>
        <w:tc>
          <w:tcPr>
            <w:tcW w:w="2880" w:type="dxa"/>
          </w:tcPr>
          <w:p w14:paraId="55229320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 xml:space="preserve">- Is taken of materialen </w:t>
            </w:r>
            <w:r w:rsidRPr="00DB4EF1">
              <w:rPr>
                <w:rFonts w:ascii="Arial Nova" w:hAnsi="Arial Nova"/>
              </w:rPr>
              <w:t>regelmatig kwijt.</w:t>
            </w:r>
            <w:r w:rsidRPr="00DB4EF1">
              <w:rPr>
                <w:rFonts w:ascii="Arial Nova" w:hAnsi="Arial Nova"/>
              </w:rPr>
              <w:br/>
              <w:t>- Heeft moeite zich te concentreren.</w:t>
            </w:r>
            <w:r w:rsidRPr="00DB4EF1">
              <w:rPr>
                <w:rFonts w:ascii="Arial Nova" w:hAnsi="Arial Nova"/>
              </w:rPr>
              <w:br/>
              <w:t>- Levert werk vaak niet op tijd in.</w:t>
            </w:r>
          </w:p>
        </w:tc>
      </w:tr>
      <w:tr w:rsidR="00B02D0F" w14:paraId="463024C2" w14:textId="77777777">
        <w:tc>
          <w:tcPr>
            <w:tcW w:w="2880" w:type="dxa"/>
          </w:tcPr>
          <w:p w14:paraId="1CF988A7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2BFC291D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Laat in bekende situaties zien dat hij taken met inzet en aandacht uitvoert. Volgt structuur, maar heeft soms nog begeleiding nodig.</w:t>
            </w:r>
          </w:p>
        </w:tc>
        <w:tc>
          <w:tcPr>
            <w:tcW w:w="2880" w:type="dxa"/>
          </w:tcPr>
          <w:p w14:paraId="03C20B17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- Heeft benodigde spullen bij zich.</w:t>
            </w:r>
            <w:r w:rsidRPr="00DB4EF1">
              <w:rPr>
                <w:rFonts w:ascii="Arial Nova" w:hAnsi="Arial Nova"/>
              </w:rPr>
              <w:br/>
              <w:t>- Levert werk meestal op tijd in.</w:t>
            </w:r>
            <w:r w:rsidRPr="00DB4EF1">
              <w:rPr>
                <w:rFonts w:ascii="Arial Nova" w:hAnsi="Arial Nova"/>
              </w:rPr>
              <w:br/>
              <w:t>- Laat inzet zien bij groepsopdrachten.</w:t>
            </w:r>
          </w:p>
        </w:tc>
      </w:tr>
      <w:tr w:rsidR="00B02D0F" w14:paraId="42F33C39" w14:textId="77777777">
        <w:tc>
          <w:tcPr>
            <w:tcW w:w="2880" w:type="dxa"/>
          </w:tcPr>
          <w:p w14:paraId="3FFEF12E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32774F39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Werkt zelfstandig en gestructureerd. Neemt verantwoordelijkheid voor eigen taak en inzet in samenwerking.</w:t>
            </w:r>
          </w:p>
        </w:tc>
        <w:tc>
          <w:tcPr>
            <w:tcW w:w="2880" w:type="dxa"/>
          </w:tcPr>
          <w:p w14:paraId="26270B8F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- Plant werk realistisch en houdt zich eraan.</w:t>
            </w:r>
            <w:r w:rsidRPr="00DB4EF1">
              <w:rPr>
                <w:rFonts w:ascii="Arial Nova" w:hAnsi="Arial Nova"/>
              </w:rPr>
              <w:br/>
              <w:t>- Levert zorgvuldig werk in met aandacht voor kwaliteit.</w:t>
            </w:r>
            <w:r w:rsidRPr="00DB4EF1">
              <w:rPr>
                <w:rFonts w:ascii="Arial Nova" w:hAnsi="Arial Nova"/>
              </w:rPr>
              <w:br/>
              <w:t>- Draagt aantoonbaar bij aan groepsresultaat.</w:t>
            </w:r>
          </w:p>
        </w:tc>
      </w:tr>
      <w:tr w:rsidR="00B02D0F" w14:paraId="3215C096" w14:textId="77777777">
        <w:tc>
          <w:tcPr>
            <w:tcW w:w="2880" w:type="dxa"/>
          </w:tcPr>
          <w:p w14:paraId="085A374B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0807F0E5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Toont consistent een positieve werkhouding. Brengt structuur aan in werk, reflecteert op eigen aanpak en stimuleert anderen.</w:t>
            </w:r>
          </w:p>
        </w:tc>
        <w:tc>
          <w:tcPr>
            <w:tcW w:w="2880" w:type="dxa"/>
          </w:tcPr>
          <w:p w14:paraId="33B140F5" w14:textId="77777777" w:rsidR="00B02D0F" w:rsidRPr="00DB4EF1" w:rsidRDefault="00DB4EF1">
            <w:pPr>
              <w:rPr>
                <w:rFonts w:ascii="Arial Nova" w:hAnsi="Arial Nova"/>
              </w:rPr>
            </w:pPr>
            <w:r w:rsidRPr="00DB4EF1">
              <w:rPr>
                <w:rFonts w:ascii="Arial Nova" w:hAnsi="Arial Nova"/>
              </w:rPr>
              <w:t>- Organiseert eigen werk efficiënt en denkt vooruit.</w:t>
            </w:r>
            <w:r w:rsidRPr="00DB4EF1">
              <w:rPr>
                <w:rFonts w:ascii="Arial Nova" w:hAnsi="Arial Nova"/>
              </w:rPr>
              <w:br/>
              <w:t>- Zet zich actief in voor teamdoelen.</w:t>
            </w:r>
            <w:r w:rsidRPr="00DB4EF1">
              <w:rPr>
                <w:rFonts w:ascii="Arial Nova" w:hAnsi="Arial Nova"/>
              </w:rPr>
              <w:br/>
              <w:t>- Helpt anderen om werkhouding te verbeteren.</w:t>
            </w:r>
          </w:p>
        </w:tc>
      </w:tr>
    </w:tbl>
    <w:p w14:paraId="622ABAA1" w14:textId="4AFDFA0D" w:rsidR="00B02D0F" w:rsidRDefault="00B02D0F"/>
    <w:sectPr w:rsidR="00B02D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786438">
    <w:abstractNumId w:val="8"/>
  </w:num>
  <w:num w:numId="2" w16cid:durableId="1567834843">
    <w:abstractNumId w:val="6"/>
  </w:num>
  <w:num w:numId="3" w16cid:durableId="2131705955">
    <w:abstractNumId w:val="5"/>
  </w:num>
  <w:num w:numId="4" w16cid:durableId="1034768074">
    <w:abstractNumId w:val="4"/>
  </w:num>
  <w:num w:numId="5" w16cid:durableId="648823196">
    <w:abstractNumId w:val="7"/>
  </w:num>
  <w:num w:numId="6" w16cid:durableId="2073889386">
    <w:abstractNumId w:val="3"/>
  </w:num>
  <w:num w:numId="7" w16cid:durableId="2065060319">
    <w:abstractNumId w:val="2"/>
  </w:num>
  <w:num w:numId="8" w16cid:durableId="1053038995">
    <w:abstractNumId w:val="1"/>
  </w:num>
  <w:num w:numId="9" w16cid:durableId="188848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058"/>
    <w:rsid w:val="0015074B"/>
    <w:rsid w:val="0029639D"/>
    <w:rsid w:val="00326F90"/>
    <w:rsid w:val="00AA1D8D"/>
    <w:rsid w:val="00B02D0F"/>
    <w:rsid w:val="00B47730"/>
    <w:rsid w:val="00CB0664"/>
    <w:rsid w:val="00DB4E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762FE"/>
  <w14:defaultImageDpi w14:val="300"/>
  <w15:docId w15:val="{96C0D508-89F3-436C-9A84-E2E73FFB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2025-07-20T09:09:00Z</dcterms:created>
  <dcterms:modified xsi:type="dcterms:W3CDTF">2025-07-20T09:09:00Z</dcterms:modified>
  <cp:category/>
</cp:coreProperties>
</file>