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DF73" w14:textId="77777777" w:rsidR="00B4140D" w:rsidRPr="00C56194" w:rsidRDefault="00C56194">
      <w:pPr>
        <w:pStyle w:val="Titel"/>
        <w:rPr>
          <w:rFonts w:ascii="Amasis MT Pro Black" w:hAnsi="Amasis MT Pro Black"/>
        </w:rPr>
      </w:pPr>
      <w:r w:rsidRPr="00C56194">
        <w:rPr>
          <w:rFonts w:ascii="Amasis MT Pro Black" w:hAnsi="Amasis MT Pro Black"/>
        </w:rPr>
        <w:t>Empathie</w:t>
      </w:r>
    </w:p>
    <w:p w14:paraId="1ABFEA4A" w14:textId="77777777" w:rsidR="00C56194" w:rsidRPr="00C56194" w:rsidRDefault="00C56194" w:rsidP="00C56194">
      <w:pPr>
        <w:pStyle w:val="Kop2"/>
        <w:rPr>
          <w:rFonts w:ascii="Arial Nova" w:hAnsi="Arial Nova"/>
        </w:rPr>
      </w:pPr>
      <w:r w:rsidRPr="00C56194">
        <w:rPr>
          <w:rFonts w:ascii="Segoe UI Emoji" w:hAnsi="Segoe UI Emoji" w:cs="Segoe UI Emoji"/>
        </w:rPr>
        <w:t>📘</w:t>
      </w:r>
      <w:r w:rsidRPr="00C56194">
        <w:rPr>
          <w:rFonts w:ascii="Arial Nova" w:hAnsi="Arial Nova"/>
        </w:rPr>
        <w:t xml:space="preserve"> Stap 1: Lees de rubric</w:t>
      </w:r>
    </w:p>
    <w:p w14:paraId="4F8BEA08" w14:textId="77777777" w:rsidR="00C56194" w:rsidRPr="00C56194" w:rsidRDefault="00C56194" w:rsidP="00C56194">
      <w:pPr>
        <w:rPr>
          <w:rFonts w:ascii="Arial Nova" w:hAnsi="Arial Nova"/>
        </w:rPr>
      </w:pPr>
      <w:proofErr w:type="spellStart"/>
      <w:r w:rsidRPr="00C56194">
        <w:rPr>
          <w:rFonts w:ascii="Arial Nova" w:hAnsi="Arial Nova"/>
        </w:rPr>
        <w:t>Bekijk</w:t>
      </w:r>
      <w:proofErr w:type="spellEnd"/>
      <w:r w:rsidRPr="00C56194">
        <w:rPr>
          <w:rFonts w:ascii="Arial Nova" w:hAnsi="Arial Nova"/>
        </w:rPr>
        <w:t xml:space="preserve"> de rubric over </w:t>
      </w:r>
      <w:proofErr w:type="spellStart"/>
      <w:r w:rsidRPr="00C56194">
        <w:rPr>
          <w:rFonts w:ascii="Arial Nova" w:hAnsi="Arial Nova"/>
        </w:rPr>
        <w:t>empathie</w:t>
      </w:r>
      <w:proofErr w:type="spellEnd"/>
      <w:r w:rsidRPr="00C56194">
        <w:rPr>
          <w:rFonts w:ascii="Arial Nova" w:hAnsi="Arial Nova"/>
        </w:rPr>
        <w:t xml:space="preserve">. Lees de </w:t>
      </w:r>
      <w:proofErr w:type="spellStart"/>
      <w:r w:rsidRPr="00C56194">
        <w:rPr>
          <w:rFonts w:ascii="Arial Nova" w:hAnsi="Arial Nova"/>
        </w:rPr>
        <w:t>omschrijvingen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en</w:t>
      </w:r>
      <w:proofErr w:type="spellEnd"/>
      <w:r w:rsidRPr="00C56194">
        <w:rPr>
          <w:rFonts w:ascii="Arial Nova" w:hAnsi="Arial Nova"/>
        </w:rPr>
        <w:t xml:space="preserve"> het concrete </w:t>
      </w:r>
      <w:proofErr w:type="spellStart"/>
      <w:r w:rsidRPr="00C56194">
        <w:rPr>
          <w:rFonts w:ascii="Arial Nova" w:hAnsi="Arial Nova"/>
        </w:rPr>
        <w:t>gedrag</w:t>
      </w:r>
      <w:proofErr w:type="spellEnd"/>
      <w:r w:rsidRPr="00C56194">
        <w:rPr>
          <w:rFonts w:ascii="Arial Nova" w:hAnsi="Arial Nova"/>
        </w:rPr>
        <w:t xml:space="preserve"> per </w:t>
      </w:r>
      <w:proofErr w:type="spellStart"/>
      <w:r w:rsidRPr="00C56194">
        <w:rPr>
          <w:rFonts w:ascii="Arial Nova" w:hAnsi="Arial Nova"/>
        </w:rPr>
        <w:t>ontwikkelingsfase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goed</w:t>
      </w:r>
      <w:proofErr w:type="spellEnd"/>
      <w:r w:rsidRPr="00C56194">
        <w:rPr>
          <w:rFonts w:ascii="Arial Nova" w:hAnsi="Arial Nova"/>
        </w:rPr>
        <w:t xml:space="preserve"> door. Herken je </w:t>
      </w:r>
      <w:proofErr w:type="spellStart"/>
      <w:r w:rsidRPr="00C56194">
        <w:rPr>
          <w:rFonts w:ascii="Arial Nova" w:hAnsi="Arial Nova"/>
        </w:rPr>
        <w:t>bepaalde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situaties</w:t>
      </w:r>
      <w:proofErr w:type="spellEnd"/>
      <w:r w:rsidRPr="00C56194">
        <w:rPr>
          <w:rFonts w:ascii="Arial Nova" w:hAnsi="Arial Nova"/>
        </w:rPr>
        <w:t xml:space="preserve"> uit je </w:t>
      </w:r>
      <w:proofErr w:type="spellStart"/>
      <w:r w:rsidRPr="00C56194">
        <w:rPr>
          <w:rFonts w:ascii="Arial Nova" w:hAnsi="Arial Nova"/>
        </w:rPr>
        <w:t>opleiding</w:t>
      </w:r>
      <w:proofErr w:type="spellEnd"/>
      <w:r w:rsidRPr="00C56194">
        <w:rPr>
          <w:rFonts w:ascii="Arial Nova" w:hAnsi="Arial Nova"/>
        </w:rPr>
        <w:t xml:space="preserve">, stage of </w:t>
      </w:r>
      <w:proofErr w:type="spellStart"/>
      <w:r w:rsidRPr="00C56194">
        <w:rPr>
          <w:rFonts w:ascii="Arial Nova" w:hAnsi="Arial Nova"/>
        </w:rPr>
        <w:t>werk</w:t>
      </w:r>
      <w:proofErr w:type="spellEnd"/>
      <w:r w:rsidRPr="00C56194">
        <w:rPr>
          <w:rFonts w:ascii="Arial Nova" w:hAnsi="Arial Nova"/>
        </w:rPr>
        <w:t>?</w:t>
      </w:r>
    </w:p>
    <w:p w14:paraId="459E03E1" w14:textId="77777777" w:rsidR="00C56194" w:rsidRPr="00C56194" w:rsidRDefault="00C56194" w:rsidP="00C56194">
      <w:pPr>
        <w:pStyle w:val="Kop2"/>
        <w:rPr>
          <w:rFonts w:ascii="Arial Nova" w:hAnsi="Arial Nova"/>
        </w:rPr>
      </w:pPr>
      <w:r w:rsidRPr="00C56194">
        <w:rPr>
          <w:rFonts w:ascii="Segoe UI Emoji" w:hAnsi="Segoe UI Emoji" w:cs="Segoe UI Emoji"/>
        </w:rPr>
        <w:t>🪞</w:t>
      </w:r>
      <w:r w:rsidRPr="00C56194">
        <w:rPr>
          <w:rFonts w:ascii="Arial Nova" w:hAnsi="Arial Nova"/>
        </w:rPr>
        <w:t xml:space="preserve"> Stap 2: </w:t>
      </w:r>
      <w:proofErr w:type="spellStart"/>
      <w:r w:rsidRPr="00C56194">
        <w:rPr>
          <w:rFonts w:ascii="Arial Nova" w:hAnsi="Arial Nova"/>
        </w:rPr>
        <w:t>Waar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sta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jij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nu</w:t>
      </w:r>
      <w:proofErr w:type="spellEnd"/>
      <w:r w:rsidRPr="00C56194">
        <w:rPr>
          <w:rFonts w:ascii="Arial Nova" w:hAnsi="Arial Nova"/>
        </w:rPr>
        <w:t>?</w:t>
      </w:r>
    </w:p>
    <w:p w14:paraId="5A07B9CF" w14:textId="77777777" w:rsidR="00C56194" w:rsidRPr="00C56194" w:rsidRDefault="00C56194" w:rsidP="00C56194">
      <w:pPr>
        <w:rPr>
          <w:rFonts w:ascii="Arial Nova" w:hAnsi="Arial Nova"/>
        </w:rPr>
      </w:pPr>
      <w:r w:rsidRPr="00C56194">
        <w:rPr>
          <w:rFonts w:ascii="Segoe UI Emoji" w:hAnsi="Segoe UI Emoji" w:cs="Segoe UI Emoji"/>
        </w:rPr>
        <w:t>👉</w:t>
      </w:r>
      <w:r w:rsidRPr="00C56194">
        <w:rPr>
          <w:rFonts w:ascii="Arial Nova" w:hAnsi="Arial Nova"/>
        </w:rPr>
        <w:t xml:space="preserve"> Bij </w:t>
      </w:r>
      <w:proofErr w:type="spellStart"/>
      <w:r w:rsidRPr="00C56194">
        <w:rPr>
          <w:rFonts w:ascii="Arial Nova" w:hAnsi="Arial Nova"/>
        </w:rPr>
        <w:t>welke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fase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herken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jij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jezelf</w:t>
      </w:r>
      <w:proofErr w:type="spellEnd"/>
      <w:r w:rsidRPr="00C56194">
        <w:rPr>
          <w:rFonts w:ascii="Arial Nova" w:hAnsi="Arial Nova"/>
        </w:rPr>
        <w:t xml:space="preserve"> het </w:t>
      </w:r>
      <w:proofErr w:type="spellStart"/>
      <w:r w:rsidRPr="00C56194">
        <w:rPr>
          <w:rFonts w:ascii="Arial Nova" w:hAnsi="Arial Nova"/>
        </w:rPr>
        <w:t>meest</w:t>
      </w:r>
      <w:proofErr w:type="spellEnd"/>
      <w:r w:rsidRPr="00C56194">
        <w:rPr>
          <w:rFonts w:ascii="Arial Nova" w:hAnsi="Arial Nova"/>
        </w:rPr>
        <w:t xml:space="preserve"> op </w:t>
      </w:r>
      <w:proofErr w:type="spellStart"/>
      <w:r w:rsidRPr="00C56194">
        <w:rPr>
          <w:rFonts w:ascii="Arial Nova" w:hAnsi="Arial Nova"/>
        </w:rPr>
        <w:t>dit</w:t>
      </w:r>
      <w:proofErr w:type="spellEnd"/>
      <w:r w:rsidRPr="00C56194">
        <w:rPr>
          <w:rFonts w:ascii="Arial Nova" w:hAnsi="Arial Nova"/>
        </w:rPr>
        <w:t xml:space="preserve"> moment?</w:t>
      </w:r>
      <w:r w:rsidRPr="00C56194">
        <w:rPr>
          <w:rFonts w:ascii="Arial Nova" w:hAnsi="Arial Nova"/>
        </w:rPr>
        <w:br/>
      </w:r>
      <w:r w:rsidRPr="00C56194">
        <w:rPr>
          <w:rFonts w:ascii="Segoe UI Emoji" w:hAnsi="Segoe UI Emoji" w:cs="Segoe UI Emoji"/>
        </w:rPr>
        <w:t>❓</w:t>
      </w:r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Waarom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denk</w:t>
      </w:r>
      <w:proofErr w:type="spellEnd"/>
      <w:r w:rsidRPr="00C56194">
        <w:rPr>
          <w:rFonts w:ascii="Arial Nova" w:hAnsi="Arial Nova"/>
        </w:rPr>
        <w:t xml:space="preserve"> je </w:t>
      </w:r>
      <w:proofErr w:type="spellStart"/>
      <w:r w:rsidRPr="00C56194">
        <w:rPr>
          <w:rFonts w:ascii="Arial Nova" w:hAnsi="Arial Nova"/>
        </w:rPr>
        <w:t>dat</w:t>
      </w:r>
      <w:proofErr w:type="spellEnd"/>
      <w:r w:rsidRPr="00C56194">
        <w:rPr>
          <w:rFonts w:ascii="Arial Nova" w:hAnsi="Arial Nova"/>
        </w:rPr>
        <w:t>?</w:t>
      </w:r>
      <w:r w:rsidRPr="00C56194">
        <w:rPr>
          <w:rFonts w:ascii="Arial Nova" w:hAnsi="Arial Nova"/>
        </w:rPr>
        <w:br/>
      </w:r>
      <w:r w:rsidRPr="00C56194">
        <w:rPr>
          <w:rFonts w:ascii="Segoe UI Emoji" w:hAnsi="Segoe UI Emoji" w:cs="Segoe UI Emoji"/>
        </w:rPr>
        <w:t>✍️</w:t>
      </w:r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Geef</w:t>
      </w:r>
      <w:proofErr w:type="spellEnd"/>
      <w:r w:rsidRPr="00C56194">
        <w:rPr>
          <w:rFonts w:ascii="Arial Nova" w:hAnsi="Arial Nova"/>
        </w:rPr>
        <w:t xml:space="preserve"> twee </w:t>
      </w:r>
      <w:proofErr w:type="spellStart"/>
      <w:r w:rsidRPr="00C56194">
        <w:rPr>
          <w:rFonts w:ascii="Arial Nova" w:hAnsi="Arial Nova"/>
        </w:rPr>
        <w:t>voorbeelden</w:t>
      </w:r>
      <w:proofErr w:type="spellEnd"/>
      <w:r w:rsidRPr="00C56194">
        <w:rPr>
          <w:rFonts w:ascii="Arial Nova" w:hAnsi="Arial Nova"/>
        </w:rPr>
        <w:t xml:space="preserve"> uit je stage, </w:t>
      </w:r>
      <w:proofErr w:type="spellStart"/>
      <w:r w:rsidRPr="00C56194">
        <w:rPr>
          <w:rFonts w:ascii="Arial Nova" w:hAnsi="Arial Nova"/>
        </w:rPr>
        <w:t>bijbaan</w:t>
      </w:r>
      <w:proofErr w:type="spellEnd"/>
      <w:r w:rsidRPr="00C56194">
        <w:rPr>
          <w:rFonts w:ascii="Arial Nova" w:hAnsi="Arial Nova"/>
        </w:rPr>
        <w:t xml:space="preserve"> of </w:t>
      </w:r>
      <w:proofErr w:type="spellStart"/>
      <w:r w:rsidRPr="00C56194">
        <w:rPr>
          <w:rFonts w:ascii="Arial Nova" w:hAnsi="Arial Nova"/>
        </w:rPr>
        <w:t>opleiding</w:t>
      </w:r>
      <w:proofErr w:type="spellEnd"/>
      <w:r w:rsidRPr="00C56194">
        <w:rPr>
          <w:rFonts w:ascii="Arial Nova" w:hAnsi="Arial Nova"/>
        </w:rPr>
        <w:t xml:space="preserve"> die </w:t>
      </w:r>
      <w:proofErr w:type="spellStart"/>
      <w:r w:rsidRPr="00C56194">
        <w:rPr>
          <w:rFonts w:ascii="Arial Nova" w:hAnsi="Arial Nova"/>
        </w:rPr>
        <w:t>dit</w:t>
      </w:r>
      <w:proofErr w:type="spellEnd"/>
      <w:r w:rsidRPr="00C56194">
        <w:rPr>
          <w:rFonts w:ascii="Arial Nova" w:hAnsi="Arial Nova"/>
        </w:rPr>
        <w:t xml:space="preserve"> laten </w:t>
      </w:r>
      <w:proofErr w:type="spellStart"/>
      <w:r w:rsidRPr="00C56194">
        <w:rPr>
          <w:rFonts w:ascii="Arial Nova" w:hAnsi="Arial Nova"/>
        </w:rPr>
        <w:t>zien</w:t>
      </w:r>
      <w:proofErr w:type="spellEnd"/>
      <w:r w:rsidRPr="00C56194">
        <w:rPr>
          <w:rFonts w:ascii="Arial Nova" w:hAnsi="Arial Nova"/>
        </w:rPr>
        <w:t>.</w:t>
      </w:r>
    </w:p>
    <w:p w14:paraId="757029B1" w14:textId="77777777" w:rsidR="00C56194" w:rsidRPr="00C56194" w:rsidRDefault="00C56194" w:rsidP="00C56194">
      <w:pPr>
        <w:pStyle w:val="Kop2"/>
        <w:rPr>
          <w:rFonts w:ascii="Arial Nova" w:hAnsi="Arial Nova"/>
        </w:rPr>
      </w:pPr>
      <w:r w:rsidRPr="00C56194">
        <w:rPr>
          <w:rFonts w:ascii="Segoe UI Emoji" w:hAnsi="Segoe UI Emoji" w:cs="Segoe UI Emoji"/>
        </w:rPr>
        <w:t>🔭</w:t>
      </w:r>
      <w:r w:rsidRPr="00C56194">
        <w:rPr>
          <w:rFonts w:ascii="Arial Nova" w:hAnsi="Arial Nova"/>
        </w:rPr>
        <w:t xml:space="preserve"> Stap 3: </w:t>
      </w:r>
      <w:proofErr w:type="spellStart"/>
      <w:r w:rsidRPr="00C56194">
        <w:rPr>
          <w:rFonts w:ascii="Arial Nova" w:hAnsi="Arial Nova"/>
        </w:rPr>
        <w:t>Kijk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vooruit</w:t>
      </w:r>
      <w:proofErr w:type="spellEnd"/>
    </w:p>
    <w:p w14:paraId="6AFC4FED" w14:textId="77777777" w:rsidR="00C56194" w:rsidRPr="00C56194" w:rsidRDefault="00C56194" w:rsidP="00C56194">
      <w:pPr>
        <w:rPr>
          <w:rFonts w:ascii="Arial Nova" w:hAnsi="Arial Nova"/>
        </w:rPr>
      </w:pPr>
      <w:r w:rsidRPr="00C56194">
        <w:rPr>
          <w:rFonts w:ascii="Segoe UI Emoji" w:hAnsi="Segoe UI Emoji" w:cs="Segoe UI Emoji"/>
        </w:rPr>
        <w:t>✨</w:t>
      </w:r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Waar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wil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jij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jezelf</w:t>
      </w:r>
      <w:proofErr w:type="spellEnd"/>
      <w:r w:rsidRPr="00C56194">
        <w:rPr>
          <w:rFonts w:ascii="Arial Nova" w:hAnsi="Arial Nova"/>
        </w:rPr>
        <w:t xml:space="preserve"> in </w:t>
      </w:r>
      <w:proofErr w:type="spellStart"/>
      <w:r w:rsidRPr="00C56194">
        <w:rPr>
          <w:rFonts w:ascii="Arial Nova" w:hAnsi="Arial Nova"/>
        </w:rPr>
        <w:t>ontwikkelen</w:t>
      </w:r>
      <w:proofErr w:type="spellEnd"/>
      <w:r w:rsidRPr="00C56194">
        <w:rPr>
          <w:rFonts w:ascii="Arial Nova" w:hAnsi="Arial Nova"/>
        </w:rPr>
        <w:t>?</w:t>
      </w:r>
      <w:r w:rsidRPr="00C56194">
        <w:rPr>
          <w:rFonts w:ascii="Arial Nova" w:hAnsi="Arial Nova"/>
        </w:rPr>
        <w:br/>
      </w:r>
      <w:r w:rsidRPr="00C56194">
        <w:rPr>
          <w:rFonts w:ascii="Segoe UI Emoji" w:hAnsi="Segoe UI Emoji" w:cs="Segoe UI Emoji"/>
        </w:rPr>
        <w:t>🪴</w:t>
      </w:r>
      <w:r w:rsidRPr="00C56194">
        <w:rPr>
          <w:rFonts w:ascii="Arial Nova" w:hAnsi="Arial Nova"/>
        </w:rPr>
        <w:t xml:space="preserve"> Wat </w:t>
      </w:r>
      <w:proofErr w:type="spellStart"/>
      <w:r w:rsidRPr="00C56194">
        <w:rPr>
          <w:rFonts w:ascii="Arial Nova" w:hAnsi="Arial Nova"/>
        </w:rPr>
        <w:t>zou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jij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anders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gaan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doen</w:t>
      </w:r>
      <w:proofErr w:type="spellEnd"/>
      <w:r w:rsidRPr="00C56194">
        <w:rPr>
          <w:rFonts w:ascii="Arial Nova" w:hAnsi="Arial Nova"/>
        </w:rPr>
        <w:t>?</w:t>
      </w:r>
      <w:r w:rsidRPr="00C56194">
        <w:rPr>
          <w:rFonts w:ascii="Arial Nova" w:hAnsi="Arial Nova"/>
        </w:rPr>
        <w:br/>
      </w:r>
      <w:r w:rsidRPr="00C56194">
        <w:rPr>
          <w:rFonts w:ascii="Segoe UI Emoji" w:hAnsi="Segoe UI Emoji" w:cs="Segoe UI Emoji"/>
        </w:rPr>
        <w:t>💡</w:t>
      </w:r>
      <w:r w:rsidRPr="00C56194">
        <w:rPr>
          <w:rFonts w:ascii="Arial Nova" w:hAnsi="Arial Nova"/>
        </w:rPr>
        <w:t xml:space="preserve"> Tip: </w:t>
      </w:r>
      <w:proofErr w:type="spellStart"/>
      <w:r w:rsidRPr="00C56194">
        <w:rPr>
          <w:rFonts w:ascii="Arial Nova" w:hAnsi="Arial Nova"/>
        </w:rPr>
        <w:t>Kijk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naar</w:t>
      </w:r>
      <w:proofErr w:type="spellEnd"/>
      <w:r w:rsidRPr="00C56194">
        <w:rPr>
          <w:rFonts w:ascii="Arial Nova" w:hAnsi="Arial Nova"/>
        </w:rPr>
        <w:t xml:space="preserve"> de </w:t>
      </w:r>
      <w:proofErr w:type="spellStart"/>
      <w:r w:rsidRPr="00C56194">
        <w:rPr>
          <w:rFonts w:ascii="Arial Nova" w:hAnsi="Arial Nova"/>
        </w:rPr>
        <w:t>volgende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fase</w:t>
      </w:r>
      <w:proofErr w:type="spellEnd"/>
      <w:r w:rsidRPr="00C56194">
        <w:rPr>
          <w:rFonts w:ascii="Arial Nova" w:hAnsi="Arial Nova"/>
        </w:rPr>
        <w:t xml:space="preserve"> in de rubric. Wat </w:t>
      </w:r>
      <w:proofErr w:type="spellStart"/>
      <w:r w:rsidRPr="00C56194">
        <w:rPr>
          <w:rFonts w:ascii="Arial Nova" w:hAnsi="Arial Nova"/>
        </w:rPr>
        <w:t>zie</w:t>
      </w:r>
      <w:proofErr w:type="spellEnd"/>
      <w:r w:rsidRPr="00C56194">
        <w:rPr>
          <w:rFonts w:ascii="Arial Nova" w:hAnsi="Arial Nova"/>
        </w:rPr>
        <w:t xml:space="preserve"> je </w:t>
      </w:r>
      <w:proofErr w:type="spellStart"/>
      <w:r w:rsidRPr="00C56194">
        <w:rPr>
          <w:rFonts w:ascii="Arial Nova" w:hAnsi="Arial Nova"/>
        </w:rPr>
        <w:t>daar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gebeuren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dat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jij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nog</w:t>
      </w:r>
      <w:proofErr w:type="spellEnd"/>
      <w:r w:rsidRPr="00C56194">
        <w:rPr>
          <w:rFonts w:ascii="Arial Nova" w:hAnsi="Arial Nova"/>
        </w:rPr>
        <w:t xml:space="preserve"> (net) </w:t>
      </w:r>
      <w:proofErr w:type="spellStart"/>
      <w:r w:rsidRPr="00C56194">
        <w:rPr>
          <w:rFonts w:ascii="Arial Nova" w:hAnsi="Arial Nova"/>
        </w:rPr>
        <w:t>niet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doet</w:t>
      </w:r>
      <w:proofErr w:type="spellEnd"/>
      <w:r w:rsidRPr="00C56194">
        <w:rPr>
          <w:rFonts w:ascii="Arial Nova" w:hAnsi="Arial Nova"/>
        </w:rPr>
        <w:t>?</w:t>
      </w:r>
    </w:p>
    <w:p w14:paraId="6C933533" w14:textId="77777777" w:rsidR="00C56194" w:rsidRPr="00C56194" w:rsidRDefault="00C56194" w:rsidP="00C56194">
      <w:pPr>
        <w:pStyle w:val="Kop2"/>
        <w:rPr>
          <w:rFonts w:ascii="Arial Nova" w:hAnsi="Arial Nova"/>
        </w:rPr>
      </w:pPr>
      <w:r w:rsidRPr="00C56194">
        <w:rPr>
          <w:rFonts w:ascii="Segoe UI Emoji" w:hAnsi="Segoe UI Emoji" w:cs="Segoe UI Emoji"/>
        </w:rPr>
        <w:t>🚀</w:t>
      </w:r>
      <w:r w:rsidRPr="00C56194">
        <w:rPr>
          <w:rFonts w:ascii="Arial Nova" w:hAnsi="Arial Nova"/>
        </w:rPr>
        <w:t xml:space="preserve"> Stap 4: </w:t>
      </w:r>
      <w:proofErr w:type="spellStart"/>
      <w:r w:rsidRPr="00C56194">
        <w:rPr>
          <w:rFonts w:ascii="Arial Nova" w:hAnsi="Arial Nova"/>
        </w:rPr>
        <w:t>Formuleer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jouw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groeistap</w:t>
      </w:r>
      <w:proofErr w:type="spellEnd"/>
    </w:p>
    <w:p w14:paraId="666CDA57" w14:textId="77777777" w:rsidR="00C56194" w:rsidRPr="00C56194" w:rsidRDefault="00C56194" w:rsidP="00C56194">
      <w:pPr>
        <w:rPr>
          <w:rFonts w:ascii="Arial Nova" w:hAnsi="Arial Nova"/>
        </w:rPr>
      </w:pPr>
      <w:proofErr w:type="spellStart"/>
      <w:r w:rsidRPr="00C56194">
        <w:rPr>
          <w:rFonts w:ascii="Arial Nova" w:hAnsi="Arial Nova"/>
        </w:rPr>
        <w:t>Schrijf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een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concreet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voornemen</w:t>
      </w:r>
      <w:proofErr w:type="spellEnd"/>
      <w:r w:rsidRPr="00C56194">
        <w:rPr>
          <w:rFonts w:ascii="Arial Nova" w:hAnsi="Arial Nova"/>
        </w:rPr>
        <w:t>:</w:t>
      </w:r>
      <w:r w:rsidRPr="00C56194">
        <w:rPr>
          <w:rFonts w:ascii="Arial Nova" w:hAnsi="Arial Nova"/>
        </w:rPr>
        <w:br/>
        <w:t xml:space="preserve">“ In de </w:t>
      </w:r>
      <w:proofErr w:type="spellStart"/>
      <w:r w:rsidRPr="00C56194">
        <w:rPr>
          <w:rFonts w:ascii="Arial Nova" w:hAnsi="Arial Nova"/>
        </w:rPr>
        <w:t>komende</w:t>
      </w:r>
      <w:proofErr w:type="spellEnd"/>
      <w:r w:rsidRPr="00C56194">
        <w:rPr>
          <w:rFonts w:ascii="Arial Nova" w:hAnsi="Arial Nova"/>
        </w:rPr>
        <w:t xml:space="preserve"> 2 </w:t>
      </w:r>
      <w:proofErr w:type="spellStart"/>
      <w:r w:rsidRPr="00C56194">
        <w:rPr>
          <w:rFonts w:ascii="Arial Nova" w:hAnsi="Arial Nova"/>
        </w:rPr>
        <w:t>weken</w:t>
      </w:r>
      <w:proofErr w:type="spellEnd"/>
      <w:r w:rsidRPr="00C56194">
        <w:rPr>
          <w:rFonts w:ascii="Arial Nova" w:hAnsi="Arial Nova"/>
        </w:rPr>
        <w:t xml:space="preserve"> ga </w:t>
      </w:r>
      <w:proofErr w:type="spellStart"/>
      <w:r w:rsidRPr="00C56194">
        <w:rPr>
          <w:rFonts w:ascii="Arial Nova" w:hAnsi="Arial Nova"/>
        </w:rPr>
        <w:t>ik</w:t>
      </w:r>
      <w:proofErr w:type="spellEnd"/>
      <w:r w:rsidRPr="00C56194">
        <w:rPr>
          <w:rFonts w:ascii="Arial Nova" w:hAnsi="Arial Nova"/>
        </w:rPr>
        <w:t xml:space="preserve"> ..., </w:t>
      </w:r>
      <w:proofErr w:type="spellStart"/>
      <w:r w:rsidRPr="00C56194">
        <w:rPr>
          <w:rFonts w:ascii="Arial Nova" w:hAnsi="Arial Nova"/>
        </w:rPr>
        <w:t>zodat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ik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laat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zien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dat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ik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empathisch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handel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bij</w:t>
      </w:r>
      <w:proofErr w:type="spellEnd"/>
      <w:r w:rsidRPr="00C56194">
        <w:rPr>
          <w:rFonts w:ascii="Arial Nova" w:hAnsi="Arial Nova"/>
        </w:rPr>
        <w:t xml:space="preserve"> ...”</w:t>
      </w:r>
    </w:p>
    <w:p w14:paraId="79011C56" w14:textId="77777777" w:rsidR="00C56194" w:rsidRPr="00C56194" w:rsidRDefault="00C56194" w:rsidP="00C56194">
      <w:pPr>
        <w:rPr>
          <w:rFonts w:ascii="Arial Nova" w:hAnsi="Arial Nova"/>
        </w:rPr>
      </w:pPr>
      <w:proofErr w:type="spellStart"/>
      <w:r w:rsidRPr="00C56194">
        <w:rPr>
          <w:rFonts w:ascii="Arial Nova" w:hAnsi="Arial Nova"/>
        </w:rPr>
        <w:t>Voorbeeld</w:t>
      </w:r>
      <w:proofErr w:type="spellEnd"/>
      <w:r w:rsidRPr="00C56194">
        <w:rPr>
          <w:rFonts w:ascii="Arial Nova" w:hAnsi="Arial Nova"/>
        </w:rPr>
        <w:t>:</w:t>
      </w:r>
      <w:r w:rsidRPr="00C56194">
        <w:rPr>
          <w:rFonts w:ascii="Arial Nova" w:hAnsi="Arial Nova"/>
        </w:rPr>
        <w:br/>
        <w:t xml:space="preserve">“In de </w:t>
      </w:r>
      <w:proofErr w:type="spellStart"/>
      <w:r w:rsidRPr="00C56194">
        <w:rPr>
          <w:rFonts w:ascii="Arial Nova" w:hAnsi="Arial Nova"/>
        </w:rPr>
        <w:t>komende</w:t>
      </w:r>
      <w:proofErr w:type="spellEnd"/>
      <w:r w:rsidRPr="00C56194">
        <w:rPr>
          <w:rFonts w:ascii="Arial Nova" w:hAnsi="Arial Nova"/>
        </w:rPr>
        <w:t xml:space="preserve"> 2 </w:t>
      </w:r>
      <w:proofErr w:type="spellStart"/>
      <w:r w:rsidRPr="00C56194">
        <w:rPr>
          <w:rFonts w:ascii="Arial Nova" w:hAnsi="Arial Nova"/>
        </w:rPr>
        <w:t>weken</w:t>
      </w:r>
      <w:proofErr w:type="spellEnd"/>
      <w:r w:rsidRPr="00C56194">
        <w:rPr>
          <w:rFonts w:ascii="Arial Nova" w:hAnsi="Arial Nova"/>
        </w:rPr>
        <w:t xml:space="preserve"> ga </w:t>
      </w:r>
      <w:proofErr w:type="spellStart"/>
      <w:r w:rsidRPr="00C56194">
        <w:rPr>
          <w:rFonts w:ascii="Arial Nova" w:hAnsi="Arial Nova"/>
        </w:rPr>
        <w:t>ik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elke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dag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één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klasgenoot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actief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een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vraag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stellen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en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echt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luisteren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naar</w:t>
      </w:r>
      <w:proofErr w:type="spellEnd"/>
      <w:r w:rsidRPr="00C56194">
        <w:rPr>
          <w:rFonts w:ascii="Arial Nova" w:hAnsi="Arial Nova"/>
        </w:rPr>
        <w:t xml:space="preserve"> het </w:t>
      </w:r>
      <w:proofErr w:type="spellStart"/>
      <w:r w:rsidRPr="00C56194">
        <w:rPr>
          <w:rFonts w:ascii="Arial Nova" w:hAnsi="Arial Nova"/>
        </w:rPr>
        <w:t>antwoord</w:t>
      </w:r>
      <w:proofErr w:type="spellEnd"/>
      <w:r w:rsidRPr="00C56194">
        <w:rPr>
          <w:rFonts w:ascii="Arial Nova" w:hAnsi="Arial Nova"/>
        </w:rPr>
        <w:t xml:space="preserve">, </w:t>
      </w:r>
      <w:proofErr w:type="spellStart"/>
      <w:r w:rsidRPr="00C56194">
        <w:rPr>
          <w:rFonts w:ascii="Arial Nova" w:hAnsi="Arial Nova"/>
        </w:rPr>
        <w:t>zodat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ik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meer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betrokken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en</w:t>
      </w:r>
      <w:proofErr w:type="spellEnd"/>
      <w:r w:rsidRPr="00C56194">
        <w:rPr>
          <w:rFonts w:ascii="Arial Nova" w:hAnsi="Arial Nova"/>
        </w:rPr>
        <w:t xml:space="preserve"> </w:t>
      </w:r>
      <w:proofErr w:type="spellStart"/>
      <w:r w:rsidRPr="00C56194">
        <w:rPr>
          <w:rFonts w:ascii="Arial Nova" w:hAnsi="Arial Nova"/>
        </w:rPr>
        <w:t>ondersteunend</w:t>
      </w:r>
      <w:proofErr w:type="spellEnd"/>
      <w:r w:rsidRPr="00C56194">
        <w:rPr>
          <w:rFonts w:ascii="Arial Nova" w:hAnsi="Arial Nova"/>
        </w:rPr>
        <w:t xml:space="preserve"> ben in de </w:t>
      </w:r>
      <w:proofErr w:type="spellStart"/>
      <w:r w:rsidRPr="00C56194">
        <w:rPr>
          <w:rFonts w:ascii="Arial Nova" w:hAnsi="Arial Nova"/>
        </w:rPr>
        <w:t>groep</w:t>
      </w:r>
      <w:proofErr w:type="spellEnd"/>
      <w:r w:rsidRPr="00C56194">
        <w:rPr>
          <w:rFonts w:ascii="Arial Nova" w:hAnsi="Arial Nova"/>
        </w:rPr>
        <w:t>.”</w:t>
      </w:r>
    </w:p>
    <w:p w14:paraId="00B913A5" w14:textId="268C3444" w:rsidR="00B4140D" w:rsidRDefault="00B4140D">
      <w:pPr>
        <w:pStyle w:val="Kop1"/>
        <w:rPr>
          <w:rFonts w:ascii="Arial Nova" w:hAnsi="Arial Nova"/>
        </w:rPr>
      </w:pPr>
    </w:p>
    <w:p w14:paraId="4278A4CA" w14:textId="77777777" w:rsidR="00C56194" w:rsidRDefault="00C56194" w:rsidP="00C56194"/>
    <w:p w14:paraId="7E09A4AB" w14:textId="77777777" w:rsidR="00C56194" w:rsidRDefault="00C56194" w:rsidP="00C56194"/>
    <w:p w14:paraId="23E321C3" w14:textId="77777777" w:rsidR="00C56194" w:rsidRDefault="00C56194" w:rsidP="00C56194"/>
    <w:p w14:paraId="3243899A" w14:textId="77777777" w:rsidR="00C56194" w:rsidRDefault="00C56194" w:rsidP="00C56194"/>
    <w:p w14:paraId="54DF8E38" w14:textId="77777777" w:rsidR="00C56194" w:rsidRDefault="00C56194" w:rsidP="00C56194"/>
    <w:p w14:paraId="3B8F72E9" w14:textId="77777777" w:rsidR="00C56194" w:rsidRDefault="00C56194" w:rsidP="00C56194"/>
    <w:p w14:paraId="48739E37" w14:textId="77777777" w:rsidR="00C56194" w:rsidRPr="00C56194" w:rsidRDefault="00C56194" w:rsidP="00C5619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4140D" w:rsidRPr="00C56194" w14:paraId="125EC2B3" w14:textId="77777777">
        <w:tc>
          <w:tcPr>
            <w:tcW w:w="2880" w:type="dxa"/>
          </w:tcPr>
          <w:p w14:paraId="57335F0E" w14:textId="77777777" w:rsidR="00B4140D" w:rsidRPr="00C56194" w:rsidRDefault="00C56194">
            <w:pPr>
              <w:rPr>
                <w:rFonts w:ascii="Arial Nova" w:hAnsi="Arial Nova"/>
              </w:rPr>
            </w:pPr>
            <w:r w:rsidRPr="00C56194">
              <w:rPr>
                <w:rFonts w:ascii="Arial Nova" w:hAnsi="Arial Nova"/>
              </w:rPr>
              <w:lastRenderedPageBreak/>
              <w:t>Ontwikkelingsfase</w:t>
            </w:r>
          </w:p>
        </w:tc>
        <w:tc>
          <w:tcPr>
            <w:tcW w:w="2880" w:type="dxa"/>
          </w:tcPr>
          <w:p w14:paraId="68D28C2D" w14:textId="77777777" w:rsidR="00B4140D" w:rsidRPr="00C56194" w:rsidRDefault="00C56194">
            <w:pPr>
              <w:rPr>
                <w:rFonts w:ascii="Arial Nova" w:hAnsi="Arial Nova"/>
              </w:rPr>
            </w:pPr>
            <w:r w:rsidRPr="00C56194">
              <w:rPr>
                <w:rFonts w:ascii="Arial Nova" w:hAnsi="Arial Nova"/>
              </w:rPr>
              <w:t>Omschrijving</w:t>
            </w:r>
          </w:p>
        </w:tc>
        <w:tc>
          <w:tcPr>
            <w:tcW w:w="2880" w:type="dxa"/>
          </w:tcPr>
          <w:p w14:paraId="70589BD2" w14:textId="77777777" w:rsidR="00B4140D" w:rsidRPr="00C56194" w:rsidRDefault="00C56194">
            <w:pPr>
              <w:rPr>
                <w:rFonts w:ascii="Arial Nova" w:hAnsi="Arial Nova"/>
              </w:rPr>
            </w:pPr>
            <w:r w:rsidRPr="00C56194">
              <w:rPr>
                <w:rFonts w:ascii="Arial Nova" w:hAnsi="Arial Nova"/>
              </w:rPr>
              <w:t>Concreet gedrag</w:t>
            </w:r>
          </w:p>
        </w:tc>
      </w:tr>
      <w:tr w:rsidR="00B4140D" w:rsidRPr="00C56194" w14:paraId="1BCF573B" w14:textId="77777777">
        <w:tc>
          <w:tcPr>
            <w:tcW w:w="2880" w:type="dxa"/>
          </w:tcPr>
          <w:p w14:paraId="586006CC" w14:textId="77777777" w:rsidR="00B4140D" w:rsidRPr="00C56194" w:rsidRDefault="00C56194">
            <w:pPr>
              <w:rPr>
                <w:rFonts w:ascii="Arial Nova" w:hAnsi="Arial Nova"/>
              </w:rPr>
            </w:pPr>
            <w:r w:rsidRPr="00C56194">
              <w:rPr>
                <w:rFonts w:ascii="Arial Nova" w:hAnsi="Arial Nova"/>
              </w:rPr>
              <w:t>Verkennend</w:t>
            </w:r>
          </w:p>
        </w:tc>
        <w:tc>
          <w:tcPr>
            <w:tcW w:w="2880" w:type="dxa"/>
          </w:tcPr>
          <w:p w14:paraId="76F19BAB" w14:textId="77777777" w:rsidR="00B4140D" w:rsidRPr="00C56194" w:rsidRDefault="00C56194">
            <w:pPr>
              <w:rPr>
                <w:rFonts w:ascii="Arial Nova" w:hAnsi="Arial Nova"/>
              </w:rPr>
            </w:pPr>
            <w:r w:rsidRPr="00C56194">
              <w:rPr>
                <w:rFonts w:ascii="Arial Nova" w:hAnsi="Arial Nova"/>
              </w:rPr>
              <w:t>Is zich nog niet bewust van het belang van empathie. Reageert vooral vanuit het eigen perspectief en heeft moeite met rekening houden met anderen.</w:t>
            </w:r>
          </w:p>
        </w:tc>
        <w:tc>
          <w:tcPr>
            <w:tcW w:w="2880" w:type="dxa"/>
          </w:tcPr>
          <w:p w14:paraId="2DEDEDFA" w14:textId="77777777" w:rsidR="00B4140D" w:rsidRPr="00C56194" w:rsidRDefault="00C56194">
            <w:pPr>
              <w:rPr>
                <w:rFonts w:ascii="Arial Nova" w:hAnsi="Arial Nova"/>
              </w:rPr>
            </w:pPr>
            <w:r w:rsidRPr="00C56194">
              <w:rPr>
                <w:rFonts w:ascii="Arial Nova" w:hAnsi="Arial Nova"/>
              </w:rPr>
              <w:t>- Luistert slecht of onderbreekt anderen.</w:t>
            </w:r>
            <w:r w:rsidRPr="00C56194">
              <w:rPr>
                <w:rFonts w:ascii="Arial Nova" w:hAnsi="Arial Nova"/>
              </w:rPr>
              <w:br/>
              <w:t>- Houdt geen rekening met gevoelens of grenzen van klasgenoten.</w:t>
            </w:r>
            <w:r w:rsidRPr="00C56194">
              <w:rPr>
                <w:rFonts w:ascii="Arial Nova" w:hAnsi="Arial Nova"/>
              </w:rPr>
              <w:br/>
              <w:t>- Reageert snel negatief als iets niet uitkomt.</w:t>
            </w:r>
          </w:p>
        </w:tc>
      </w:tr>
      <w:tr w:rsidR="00B4140D" w:rsidRPr="00C56194" w14:paraId="4B407BD8" w14:textId="77777777">
        <w:tc>
          <w:tcPr>
            <w:tcW w:w="2880" w:type="dxa"/>
          </w:tcPr>
          <w:p w14:paraId="7C5229E1" w14:textId="77777777" w:rsidR="00B4140D" w:rsidRPr="00C56194" w:rsidRDefault="00C56194">
            <w:pPr>
              <w:rPr>
                <w:rFonts w:ascii="Arial Nova" w:hAnsi="Arial Nova"/>
              </w:rPr>
            </w:pPr>
            <w:r w:rsidRPr="00C56194">
              <w:rPr>
                <w:rFonts w:ascii="Arial Nova" w:hAnsi="Arial Nova"/>
              </w:rPr>
              <w:t>Ontdekkend</w:t>
            </w:r>
          </w:p>
        </w:tc>
        <w:tc>
          <w:tcPr>
            <w:tcW w:w="2880" w:type="dxa"/>
          </w:tcPr>
          <w:p w14:paraId="771D8676" w14:textId="77777777" w:rsidR="00B4140D" w:rsidRPr="00C56194" w:rsidRDefault="00C56194">
            <w:pPr>
              <w:rPr>
                <w:rFonts w:ascii="Arial Nova" w:hAnsi="Arial Nova"/>
              </w:rPr>
            </w:pPr>
            <w:r w:rsidRPr="00C56194">
              <w:rPr>
                <w:rFonts w:ascii="Arial Nova" w:hAnsi="Arial Nova"/>
              </w:rPr>
              <w:t>Laat in bekende situaties empathisch gedrag zien. Probeert rekening te houden met anderen en toont af en toe begrip.</w:t>
            </w:r>
          </w:p>
        </w:tc>
        <w:tc>
          <w:tcPr>
            <w:tcW w:w="2880" w:type="dxa"/>
          </w:tcPr>
          <w:p w14:paraId="42BC4218" w14:textId="77777777" w:rsidR="00B4140D" w:rsidRPr="00C56194" w:rsidRDefault="00C56194">
            <w:pPr>
              <w:rPr>
                <w:rFonts w:ascii="Arial Nova" w:hAnsi="Arial Nova"/>
              </w:rPr>
            </w:pPr>
            <w:r w:rsidRPr="00C56194">
              <w:rPr>
                <w:rFonts w:ascii="Arial Nova" w:hAnsi="Arial Nova"/>
              </w:rPr>
              <w:t>- Probeert anderen te helpen als dat gevraagd wordt.</w:t>
            </w:r>
            <w:r w:rsidRPr="00C56194">
              <w:rPr>
                <w:rFonts w:ascii="Arial Nova" w:hAnsi="Arial Nova"/>
              </w:rPr>
              <w:br/>
              <w:t>- Reageert vriendelijk en toont interesse in klasgenoten.</w:t>
            </w:r>
            <w:r w:rsidRPr="00C56194">
              <w:rPr>
                <w:rFonts w:ascii="Arial Nova" w:hAnsi="Arial Nova"/>
              </w:rPr>
              <w:br/>
              <w:t>- Kan benoemen hoe iemand zich zou kunnen voelen.</w:t>
            </w:r>
          </w:p>
        </w:tc>
      </w:tr>
      <w:tr w:rsidR="00B4140D" w:rsidRPr="00C56194" w14:paraId="052617B9" w14:textId="77777777">
        <w:tc>
          <w:tcPr>
            <w:tcW w:w="2880" w:type="dxa"/>
          </w:tcPr>
          <w:p w14:paraId="03DBE13E" w14:textId="77777777" w:rsidR="00B4140D" w:rsidRPr="00C56194" w:rsidRDefault="00C56194">
            <w:pPr>
              <w:rPr>
                <w:rFonts w:ascii="Arial Nova" w:hAnsi="Arial Nova"/>
              </w:rPr>
            </w:pPr>
            <w:r w:rsidRPr="00C56194">
              <w:rPr>
                <w:rFonts w:ascii="Arial Nova" w:hAnsi="Arial Nova"/>
              </w:rPr>
              <w:t>Toepassend</w:t>
            </w:r>
          </w:p>
        </w:tc>
        <w:tc>
          <w:tcPr>
            <w:tcW w:w="2880" w:type="dxa"/>
          </w:tcPr>
          <w:p w14:paraId="255CBDD9" w14:textId="77777777" w:rsidR="00B4140D" w:rsidRPr="00C56194" w:rsidRDefault="00C56194">
            <w:pPr>
              <w:rPr>
                <w:rFonts w:ascii="Arial Nova" w:hAnsi="Arial Nova"/>
              </w:rPr>
            </w:pPr>
            <w:r w:rsidRPr="00C56194">
              <w:rPr>
                <w:rFonts w:ascii="Arial Nova" w:hAnsi="Arial Nova"/>
              </w:rPr>
              <w:t>Handelt in verschillende situaties met inlevingsvermogen. Luistert actief en houdt rekening met gevoelens en behoeften van anderen.</w:t>
            </w:r>
          </w:p>
        </w:tc>
        <w:tc>
          <w:tcPr>
            <w:tcW w:w="2880" w:type="dxa"/>
          </w:tcPr>
          <w:p w14:paraId="71EBFBC1" w14:textId="77777777" w:rsidR="00B4140D" w:rsidRPr="00C56194" w:rsidRDefault="00C56194">
            <w:pPr>
              <w:rPr>
                <w:rFonts w:ascii="Arial Nova" w:hAnsi="Arial Nova"/>
              </w:rPr>
            </w:pPr>
            <w:r w:rsidRPr="00C56194">
              <w:rPr>
                <w:rFonts w:ascii="Arial Nova" w:hAnsi="Arial Nova"/>
              </w:rPr>
              <w:t>- Vraagt hoe het met iemand gaat en luistert echt.</w:t>
            </w:r>
            <w:r w:rsidRPr="00C56194">
              <w:rPr>
                <w:rFonts w:ascii="Arial Nova" w:hAnsi="Arial Nova"/>
              </w:rPr>
              <w:br/>
              <w:t>- Reageert ondersteunend in groepswerk.</w:t>
            </w:r>
            <w:r w:rsidRPr="00C56194">
              <w:rPr>
                <w:rFonts w:ascii="Arial Nova" w:hAnsi="Arial Nova"/>
              </w:rPr>
              <w:br/>
              <w:t xml:space="preserve">- Past eigen </w:t>
            </w:r>
            <w:r w:rsidRPr="00C56194">
              <w:rPr>
                <w:rFonts w:ascii="Arial Nova" w:hAnsi="Arial Nova"/>
              </w:rPr>
              <w:t>gedrag aan om de samenwerking te verbeteren.</w:t>
            </w:r>
          </w:p>
        </w:tc>
      </w:tr>
      <w:tr w:rsidR="00B4140D" w:rsidRPr="00C56194" w14:paraId="19322152" w14:textId="77777777">
        <w:tc>
          <w:tcPr>
            <w:tcW w:w="2880" w:type="dxa"/>
          </w:tcPr>
          <w:p w14:paraId="2168CA62" w14:textId="77777777" w:rsidR="00B4140D" w:rsidRPr="00C56194" w:rsidRDefault="00C56194">
            <w:pPr>
              <w:rPr>
                <w:rFonts w:ascii="Arial Nova" w:hAnsi="Arial Nova"/>
              </w:rPr>
            </w:pPr>
            <w:r w:rsidRPr="00C56194">
              <w:rPr>
                <w:rFonts w:ascii="Arial Nova" w:hAnsi="Arial Nova"/>
              </w:rPr>
              <w:t>Zelfsturend</w:t>
            </w:r>
          </w:p>
        </w:tc>
        <w:tc>
          <w:tcPr>
            <w:tcW w:w="2880" w:type="dxa"/>
          </w:tcPr>
          <w:p w14:paraId="4C28D197" w14:textId="77777777" w:rsidR="00B4140D" w:rsidRPr="00C56194" w:rsidRDefault="00C56194">
            <w:pPr>
              <w:rPr>
                <w:rFonts w:ascii="Arial Nova" w:hAnsi="Arial Nova"/>
              </w:rPr>
            </w:pPr>
            <w:r w:rsidRPr="00C56194">
              <w:rPr>
                <w:rFonts w:ascii="Arial Nova" w:hAnsi="Arial Nova"/>
              </w:rPr>
              <w:t>Toont op eigen initiatief empathisch gedrag. Stimuleert een respectvolle sfeer en helpt anderen om met elkaar rekening te houden.</w:t>
            </w:r>
          </w:p>
        </w:tc>
        <w:tc>
          <w:tcPr>
            <w:tcW w:w="2880" w:type="dxa"/>
          </w:tcPr>
          <w:p w14:paraId="54FD6C57" w14:textId="77777777" w:rsidR="00B4140D" w:rsidRPr="00C56194" w:rsidRDefault="00C56194">
            <w:pPr>
              <w:rPr>
                <w:rFonts w:ascii="Arial Nova" w:hAnsi="Arial Nova"/>
              </w:rPr>
            </w:pPr>
            <w:r w:rsidRPr="00C56194">
              <w:rPr>
                <w:rFonts w:ascii="Arial Nova" w:hAnsi="Arial Nova"/>
              </w:rPr>
              <w:t>- Neemt initiatief om anderen te ondersteunen.</w:t>
            </w:r>
            <w:r w:rsidRPr="00C56194">
              <w:rPr>
                <w:rFonts w:ascii="Arial Nova" w:hAnsi="Arial Nova"/>
              </w:rPr>
              <w:br/>
              <w:t>- Draagt actief bij aan een positieve sfeer.</w:t>
            </w:r>
            <w:r w:rsidRPr="00C56194">
              <w:rPr>
                <w:rFonts w:ascii="Arial Nova" w:hAnsi="Arial Nova"/>
              </w:rPr>
              <w:br/>
              <w:t>- Spreekt anderen aan op onrespectvol gedrag.</w:t>
            </w:r>
          </w:p>
        </w:tc>
      </w:tr>
    </w:tbl>
    <w:p w14:paraId="11C1287C" w14:textId="38CCDECD" w:rsidR="00B4140D" w:rsidRPr="00C56194" w:rsidRDefault="00B4140D">
      <w:pPr>
        <w:rPr>
          <w:rFonts w:ascii="Arial Nova" w:hAnsi="Arial Nova"/>
        </w:rPr>
      </w:pPr>
    </w:p>
    <w:sectPr w:rsidR="00B4140D" w:rsidRPr="00C5619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9805193">
    <w:abstractNumId w:val="8"/>
  </w:num>
  <w:num w:numId="2" w16cid:durableId="1003094018">
    <w:abstractNumId w:val="6"/>
  </w:num>
  <w:num w:numId="3" w16cid:durableId="412702819">
    <w:abstractNumId w:val="5"/>
  </w:num>
  <w:num w:numId="4" w16cid:durableId="2035492846">
    <w:abstractNumId w:val="4"/>
  </w:num>
  <w:num w:numId="5" w16cid:durableId="302128157">
    <w:abstractNumId w:val="7"/>
  </w:num>
  <w:num w:numId="6" w16cid:durableId="105466865">
    <w:abstractNumId w:val="3"/>
  </w:num>
  <w:num w:numId="7" w16cid:durableId="1294213708">
    <w:abstractNumId w:val="2"/>
  </w:num>
  <w:num w:numId="8" w16cid:durableId="1728265075">
    <w:abstractNumId w:val="1"/>
  </w:num>
  <w:num w:numId="9" w16cid:durableId="197062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531D5"/>
    <w:rsid w:val="00AA1D8D"/>
    <w:rsid w:val="00B4140D"/>
    <w:rsid w:val="00B47730"/>
    <w:rsid w:val="00C5619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62EE3"/>
  <w14:defaultImageDpi w14:val="300"/>
  <w15:docId w15:val="{AE5BD627-942C-4AE4-9BAA-DA6785D6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Judith Peinemann</cp:lastModifiedBy>
  <cp:revision>2</cp:revision>
  <dcterms:created xsi:type="dcterms:W3CDTF">2025-07-20T09:17:00Z</dcterms:created>
  <dcterms:modified xsi:type="dcterms:W3CDTF">2025-07-20T09:17:00Z</dcterms:modified>
  <cp:category/>
</cp:coreProperties>
</file>