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1FBE" w14:textId="77777777" w:rsidR="00AF7BC6" w:rsidRPr="00EC2C90" w:rsidRDefault="00EC2C90">
      <w:pPr>
        <w:pStyle w:val="Kop1"/>
        <w:rPr>
          <w:rFonts w:ascii="Arial Nova" w:hAnsi="Arial Nova"/>
        </w:rPr>
      </w:pPr>
      <w:r w:rsidRPr="00EC2C90">
        <w:rPr>
          <w:rFonts w:ascii="Arial Nova" w:hAnsi="Arial Nova"/>
        </w:rPr>
        <w:t>Checklist: Hoe ontwikkelingsgericht is mijn lesontwerp?</w:t>
      </w:r>
    </w:p>
    <w:p w14:paraId="06A47965" w14:textId="77777777" w:rsidR="00AF7BC6" w:rsidRPr="00EC2C90" w:rsidRDefault="00EC2C90">
      <w:pPr>
        <w:pStyle w:val="Kop2"/>
        <w:rPr>
          <w:rFonts w:ascii="Arial Nova" w:hAnsi="Arial Nova"/>
        </w:rPr>
      </w:pPr>
      <w:r w:rsidRPr="00EC2C90">
        <w:rPr>
          <w:rFonts w:ascii="Segoe UI Emoji" w:hAnsi="Segoe UI Emoji" w:cs="Segoe UI Emoji"/>
        </w:rPr>
        <w:t>🔍</w:t>
      </w:r>
      <w:r w:rsidRPr="00EC2C90">
        <w:rPr>
          <w:rFonts w:ascii="Arial Nova" w:hAnsi="Arial Nova"/>
        </w:rPr>
        <w:t xml:space="preserve"> Doelgericht &amp; betekenisvol</w:t>
      </w:r>
    </w:p>
    <w:p w14:paraId="6ED1C219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Sluit mijn les aan bij een concreet leerdoel (kennis, houding, vaardigheid)?</w:t>
      </w:r>
    </w:p>
    <w:p w14:paraId="001031F2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Weet de student waarom dit belangrijk is voor zijn/haar </w:t>
      </w:r>
      <w:r w:rsidRPr="00EC2C90">
        <w:rPr>
          <w:rFonts w:ascii="Arial Nova" w:hAnsi="Arial Nova"/>
        </w:rPr>
        <w:t>beroepsontwikkeling?</w:t>
      </w:r>
    </w:p>
    <w:p w14:paraId="0858C3F2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Is het doel uitdagend, maar haalbaar?</w:t>
      </w:r>
    </w:p>
    <w:p w14:paraId="5061C2C7" w14:textId="77777777" w:rsidR="00AF7BC6" w:rsidRPr="00EC2C90" w:rsidRDefault="00EC2C90">
      <w:pPr>
        <w:pStyle w:val="Kop2"/>
        <w:rPr>
          <w:rFonts w:ascii="Arial Nova" w:hAnsi="Arial Nova"/>
        </w:rPr>
      </w:pPr>
      <w:r w:rsidRPr="00EC2C90">
        <w:rPr>
          <w:rFonts w:ascii="Segoe UI Emoji" w:hAnsi="Segoe UI Emoji" w:cs="Segoe UI Emoji"/>
        </w:rPr>
        <w:t>📈</w:t>
      </w:r>
      <w:r w:rsidRPr="00EC2C90">
        <w:rPr>
          <w:rFonts w:ascii="Arial Nova" w:hAnsi="Arial Nova"/>
        </w:rPr>
        <w:t xml:space="preserve"> Gericht op groei</w:t>
      </w:r>
    </w:p>
    <w:p w14:paraId="517A25B3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Zijn er succescriteria of rubrics die ontwikkeling zichtbaar maken?</w:t>
      </w:r>
    </w:p>
    <w:p w14:paraId="560530BF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Kunnen studenten zelf hun voortgang herkennen en verwoorden?</w:t>
      </w:r>
    </w:p>
    <w:p w14:paraId="202BFEBC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Is er ruimte voor fouten, feedback en verbetering?</w:t>
      </w:r>
    </w:p>
    <w:p w14:paraId="52D822A0" w14:textId="77777777" w:rsidR="00AF7BC6" w:rsidRPr="00EC2C90" w:rsidRDefault="00EC2C90">
      <w:pPr>
        <w:pStyle w:val="Kop2"/>
        <w:rPr>
          <w:rFonts w:ascii="Arial Nova" w:hAnsi="Arial Nova"/>
        </w:rPr>
      </w:pPr>
      <w:r w:rsidRPr="00EC2C90">
        <w:rPr>
          <w:rFonts w:ascii="Segoe UI Emoji" w:hAnsi="Segoe UI Emoji" w:cs="Segoe UI Emoji"/>
        </w:rPr>
        <w:t>🧠</w:t>
      </w:r>
      <w:r w:rsidRPr="00EC2C90">
        <w:rPr>
          <w:rFonts w:ascii="Arial Nova" w:hAnsi="Arial Nova"/>
        </w:rPr>
        <w:t xml:space="preserve"> Activerend &amp; eigenaarschap</w:t>
      </w:r>
    </w:p>
    <w:p w14:paraId="48B53408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Krijgen studenten ruimte om keuzes te maken in aanpak of inhoud?</w:t>
      </w:r>
    </w:p>
    <w:p w14:paraId="6A9A03ED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Moet de student actief nadenken, onderzoeken of creëren?</w:t>
      </w:r>
    </w:p>
    <w:p w14:paraId="31957FF4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Stimuleer ik zelfregie, bijvoorbeeld via reflectieopdrachten of portfolio?</w:t>
      </w:r>
    </w:p>
    <w:p w14:paraId="4F5A79D9" w14:textId="77777777" w:rsidR="00AF7BC6" w:rsidRPr="00EC2C90" w:rsidRDefault="00EC2C90">
      <w:pPr>
        <w:pStyle w:val="Kop2"/>
        <w:rPr>
          <w:rFonts w:ascii="Arial Nova" w:hAnsi="Arial Nova"/>
        </w:rPr>
      </w:pPr>
      <w:r w:rsidRPr="00EC2C90">
        <w:rPr>
          <w:rFonts w:ascii="Segoe UI Emoji" w:hAnsi="Segoe UI Emoji" w:cs="Segoe UI Emoji"/>
        </w:rPr>
        <w:t>💬</w:t>
      </w:r>
      <w:r w:rsidRPr="00EC2C90">
        <w:rPr>
          <w:rFonts w:ascii="Arial Nova" w:hAnsi="Arial Nova"/>
        </w:rPr>
        <w:t xml:space="preserve"> Feedback &amp; interactie</w:t>
      </w:r>
    </w:p>
    <w:p w14:paraId="5D015B3D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Is er gelegenheid voor peer- of docentfeedback tijdens het proces?</w:t>
      </w:r>
    </w:p>
    <w:p w14:paraId="18161219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Krijgen studenten feedback die richting geeft aan hun ontwikkeling?</w:t>
      </w:r>
    </w:p>
    <w:p w14:paraId="21C101E1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Wordt feedback gebruikt om verder te werken of bij te stellen?</w:t>
      </w:r>
    </w:p>
    <w:p w14:paraId="0471E271" w14:textId="77777777" w:rsidR="00AF7BC6" w:rsidRPr="00EC2C90" w:rsidRDefault="00EC2C90">
      <w:pPr>
        <w:pStyle w:val="Kop2"/>
        <w:rPr>
          <w:rFonts w:ascii="Arial Nova" w:hAnsi="Arial Nova"/>
        </w:rPr>
      </w:pPr>
      <w:r w:rsidRPr="00EC2C90">
        <w:rPr>
          <w:rFonts w:ascii="Segoe UI Emoji" w:hAnsi="Segoe UI Emoji" w:cs="Segoe UI Emoji"/>
        </w:rPr>
        <w:t>🌱</w:t>
      </w:r>
      <w:r w:rsidRPr="00EC2C90">
        <w:rPr>
          <w:rFonts w:ascii="Arial Nova" w:hAnsi="Arial Nova"/>
        </w:rPr>
        <w:t xml:space="preserve"> Veilig leerklimaat</w:t>
      </w:r>
    </w:p>
    <w:p w14:paraId="2008CA64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Is er ruimte om te oefenen zonder directe beoordeling?</w:t>
      </w:r>
    </w:p>
    <w:p w14:paraId="0C4920CB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Wordt inzet en leerhouding serieus genomen naast het resultaat?</w:t>
      </w:r>
    </w:p>
    <w:p w14:paraId="6C7BC3A4" w14:textId="77777777" w:rsidR="00AF7BC6" w:rsidRPr="00EC2C90" w:rsidRDefault="00EC2C90">
      <w:pPr>
        <w:pStyle w:val="Lijstopsomteken"/>
        <w:rPr>
          <w:rFonts w:ascii="Arial Nova" w:hAnsi="Arial Nova"/>
        </w:rPr>
      </w:pPr>
      <w:r w:rsidRPr="00EC2C90">
        <w:rPr>
          <w:rFonts w:ascii="Segoe UI Symbol" w:hAnsi="Segoe UI Symbol" w:cs="Segoe UI Symbol"/>
        </w:rPr>
        <w:t>☐</w:t>
      </w:r>
      <w:r w:rsidRPr="00EC2C90">
        <w:rPr>
          <w:rFonts w:ascii="Arial Nova" w:hAnsi="Arial Nova"/>
        </w:rPr>
        <w:t xml:space="preserve"> Voelen studenten zich gezien en gestimuleerd?</w:t>
      </w:r>
    </w:p>
    <w:p w14:paraId="630D57BF" w14:textId="77777777" w:rsidR="00AF7BC6" w:rsidRPr="00EC2C90" w:rsidRDefault="00EC2C90">
      <w:pPr>
        <w:rPr>
          <w:rFonts w:ascii="Arial Nova" w:hAnsi="Arial Nova"/>
        </w:rPr>
      </w:pPr>
      <w:r w:rsidRPr="00EC2C90">
        <w:rPr>
          <w:rFonts w:ascii="Arial Nova" w:hAnsi="Arial Nova"/>
        </w:rPr>
        <w:br/>
      </w:r>
      <w:r w:rsidRPr="00EC2C90">
        <w:rPr>
          <w:rFonts w:ascii="Segoe UI Emoji" w:hAnsi="Segoe UI Emoji" w:cs="Segoe UI Emoji"/>
        </w:rPr>
        <w:t>💡</w:t>
      </w:r>
      <w:r w:rsidRPr="00EC2C90">
        <w:rPr>
          <w:rFonts w:ascii="Arial Nova" w:hAnsi="Arial Nova"/>
        </w:rPr>
        <w:t xml:space="preserve"> Tip: Gebruik deze checklist ook in teamverband om samen lesontwerpen te verbeteren.</w:t>
      </w:r>
    </w:p>
    <w:sectPr w:rsidR="00AF7BC6" w:rsidRPr="00EC2C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9781695">
    <w:abstractNumId w:val="8"/>
  </w:num>
  <w:num w:numId="2" w16cid:durableId="1981301189">
    <w:abstractNumId w:val="6"/>
  </w:num>
  <w:num w:numId="3" w16cid:durableId="1831171080">
    <w:abstractNumId w:val="5"/>
  </w:num>
  <w:num w:numId="4" w16cid:durableId="1342051569">
    <w:abstractNumId w:val="4"/>
  </w:num>
  <w:num w:numId="5" w16cid:durableId="414204273">
    <w:abstractNumId w:val="7"/>
  </w:num>
  <w:num w:numId="6" w16cid:durableId="23987555">
    <w:abstractNumId w:val="3"/>
  </w:num>
  <w:num w:numId="7" w16cid:durableId="1371761029">
    <w:abstractNumId w:val="2"/>
  </w:num>
  <w:num w:numId="8" w16cid:durableId="855078817">
    <w:abstractNumId w:val="1"/>
  </w:num>
  <w:num w:numId="9" w16cid:durableId="115861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77691"/>
    <w:rsid w:val="00AA1D8D"/>
    <w:rsid w:val="00AF7BC6"/>
    <w:rsid w:val="00B47730"/>
    <w:rsid w:val="00CB0664"/>
    <w:rsid w:val="00EC2C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37D7BBF6-01BB-44B5-B5E7-9806483D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2013-12-23T23:15:00Z</dcterms:created>
  <dcterms:modified xsi:type="dcterms:W3CDTF">2025-07-25T12:31:00Z</dcterms:modified>
  <cp:category/>
</cp:coreProperties>
</file>