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260A2" w14:textId="77777777" w:rsidR="007D2523" w:rsidRPr="006834AE" w:rsidRDefault="006834AE">
      <w:pPr>
        <w:pStyle w:val="Titel"/>
        <w:rPr>
          <w:rFonts w:ascii="Amasis MT Pro Black" w:hAnsi="Amasis MT Pro Black"/>
        </w:rPr>
      </w:pPr>
      <w:r w:rsidRPr="006834AE">
        <w:rPr>
          <w:rFonts w:ascii="Amasis MT Pro Black" w:hAnsi="Amasis MT Pro Black"/>
        </w:rPr>
        <w:t>Innovatief denken en handelen</w:t>
      </w:r>
    </w:p>
    <w:p w14:paraId="105FDE34" w14:textId="77777777" w:rsidR="006834AE" w:rsidRPr="006834AE" w:rsidRDefault="006834AE" w:rsidP="006834AE">
      <w:pPr>
        <w:pStyle w:val="Kop2"/>
        <w:rPr>
          <w:rFonts w:ascii="Arial Nova" w:hAnsi="Arial Nova"/>
        </w:rPr>
      </w:pPr>
      <w:r w:rsidRPr="006834AE">
        <w:rPr>
          <w:rFonts w:ascii="Segoe UI Emoji" w:hAnsi="Segoe UI Emoji" w:cs="Segoe UI Emoji"/>
        </w:rPr>
        <w:t>📘</w:t>
      </w:r>
      <w:r w:rsidRPr="006834AE">
        <w:rPr>
          <w:rFonts w:ascii="Arial Nova" w:hAnsi="Arial Nova"/>
        </w:rPr>
        <w:t xml:space="preserve"> Stap 1: Lees de rubric</w:t>
      </w:r>
    </w:p>
    <w:p w14:paraId="48DC372C" w14:textId="77777777" w:rsidR="006834AE" w:rsidRPr="006834AE" w:rsidRDefault="006834AE" w:rsidP="006834AE">
      <w:pPr>
        <w:rPr>
          <w:rFonts w:ascii="Arial Nova" w:hAnsi="Arial Nova"/>
        </w:rPr>
      </w:pPr>
      <w:proofErr w:type="spellStart"/>
      <w:r w:rsidRPr="006834AE">
        <w:rPr>
          <w:rFonts w:ascii="Arial Nova" w:hAnsi="Arial Nova"/>
        </w:rPr>
        <w:t>Bekijk</w:t>
      </w:r>
      <w:proofErr w:type="spellEnd"/>
      <w:r w:rsidRPr="006834AE">
        <w:rPr>
          <w:rFonts w:ascii="Arial Nova" w:hAnsi="Arial Nova"/>
        </w:rPr>
        <w:t xml:space="preserve"> de rubric over </w:t>
      </w:r>
      <w:proofErr w:type="spellStart"/>
      <w:r w:rsidRPr="006834AE">
        <w:rPr>
          <w:rFonts w:ascii="Arial Nova" w:hAnsi="Arial Nova"/>
        </w:rPr>
        <w:t>innovatief</w:t>
      </w:r>
      <w:proofErr w:type="spellEnd"/>
      <w:r w:rsidRPr="006834AE">
        <w:rPr>
          <w:rFonts w:ascii="Arial Nova" w:hAnsi="Arial Nova"/>
        </w:rPr>
        <w:t xml:space="preserve"> </w:t>
      </w:r>
      <w:proofErr w:type="spellStart"/>
      <w:r w:rsidRPr="006834AE">
        <w:rPr>
          <w:rFonts w:ascii="Arial Nova" w:hAnsi="Arial Nova"/>
        </w:rPr>
        <w:t>denken</w:t>
      </w:r>
      <w:proofErr w:type="spellEnd"/>
      <w:r w:rsidRPr="006834AE">
        <w:rPr>
          <w:rFonts w:ascii="Arial Nova" w:hAnsi="Arial Nova"/>
        </w:rPr>
        <w:t xml:space="preserve"> </w:t>
      </w:r>
      <w:proofErr w:type="spellStart"/>
      <w:r w:rsidRPr="006834AE">
        <w:rPr>
          <w:rFonts w:ascii="Arial Nova" w:hAnsi="Arial Nova"/>
        </w:rPr>
        <w:t>en</w:t>
      </w:r>
      <w:proofErr w:type="spellEnd"/>
      <w:r w:rsidRPr="006834AE">
        <w:rPr>
          <w:rFonts w:ascii="Arial Nova" w:hAnsi="Arial Nova"/>
        </w:rPr>
        <w:t xml:space="preserve"> </w:t>
      </w:r>
      <w:proofErr w:type="spellStart"/>
      <w:r w:rsidRPr="006834AE">
        <w:rPr>
          <w:rFonts w:ascii="Arial Nova" w:hAnsi="Arial Nova"/>
        </w:rPr>
        <w:t>handelen</w:t>
      </w:r>
      <w:proofErr w:type="spellEnd"/>
      <w:r w:rsidRPr="006834AE">
        <w:rPr>
          <w:rFonts w:ascii="Arial Nova" w:hAnsi="Arial Nova"/>
        </w:rPr>
        <w:t xml:space="preserve">. Lees de </w:t>
      </w:r>
      <w:proofErr w:type="spellStart"/>
      <w:r w:rsidRPr="006834AE">
        <w:rPr>
          <w:rFonts w:ascii="Arial Nova" w:hAnsi="Arial Nova"/>
        </w:rPr>
        <w:t>omschrijvingen</w:t>
      </w:r>
      <w:proofErr w:type="spellEnd"/>
      <w:r w:rsidRPr="006834AE">
        <w:rPr>
          <w:rFonts w:ascii="Arial Nova" w:hAnsi="Arial Nova"/>
        </w:rPr>
        <w:t xml:space="preserve"> </w:t>
      </w:r>
      <w:proofErr w:type="spellStart"/>
      <w:r w:rsidRPr="006834AE">
        <w:rPr>
          <w:rFonts w:ascii="Arial Nova" w:hAnsi="Arial Nova"/>
        </w:rPr>
        <w:t>en</w:t>
      </w:r>
      <w:proofErr w:type="spellEnd"/>
      <w:r w:rsidRPr="006834AE">
        <w:rPr>
          <w:rFonts w:ascii="Arial Nova" w:hAnsi="Arial Nova"/>
        </w:rPr>
        <w:t xml:space="preserve"> het concrete </w:t>
      </w:r>
      <w:proofErr w:type="spellStart"/>
      <w:r w:rsidRPr="006834AE">
        <w:rPr>
          <w:rFonts w:ascii="Arial Nova" w:hAnsi="Arial Nova"/>
        </w:rPr>
        <w:t>gedrag</w:t>
      </w:r>
      <w:proofErr w:type="spellEnd"/>
      <w:r w:rsidRPr="006834AE">
        <w:rPr>
          <w:rFonts w:ascii="Arial Nova" w:hAnsi="Arial Nova"/>
        </w:rPr>
        <w:t xml:space="preserve"> per </w:t>
      </w:r>
      <w:proofErr w:type="spellStart"/>
      <w:r w:rsidRPr="006834AE">
        <w:rPr>
          <w:rFonts w:ascii="Arial Nova" w:hAnsi="Arial Nova"/>
        </w:rPr>
        <w:t>ontwikkelingsfase</w:t>
      </w:r>
      <w:proofErr w:type="spellEnd"/>
      <w:r w:rsidRPr="006834AE">
        <w:rPr>
          <w:rFonts w:ascii="Arial Nova" w:hAnsi="Arial Nova"/>
        </w:rPr>
        <w:t xml:space="preserve"> </w:t>
      </w:r>
      <w:proofErr w:type="spellStart"/>
      <w:r w:rsidRPr="006834AE">
        <w:rPr>
          <w:rFonts w:ascii="Arial Nova" w:hAnsi="Arial Nova"/>
        </w:rPr>
        <w:t>goed</w:t>
      </w:r>
      <w:proofErr w:type="spellEnd"/>
      <w:r w:rsidRPr="006834AE">
        <w:rPr>
          <w:rFonts w:ascii="Arial Nova" w:hAnsi="Arial Nova"/>
        </w:rPr>
        <w:t xml:space="preserve"> door. Herken je </w:t>
      </w:r>
      <w:proofErr w:type="spellStart"/>
      <w:r w:rsidRPr="006834AE">
        <w:rPr>
          <w:rFonts w:ascii="Arial Nova" w:hAnsi="Arial Nova"/>
        </w:rPr>
        <w:t>bepaalde</w:t>
      </w:r>
      <w:proofErr w:type="spellEnd"/>
      <w:r w:rsidRPr="006834AE">
        <w:rPr>
          <w:rFonts w:ascii="Arial Nova" w:hAnsi="Arial Nova"/>
        </w:rPr>
        <w:t xml:space="preserve"> </w:t>
      </w:r>
      <w:proofErr w:type="spellStart"/>
      <w:r w:rsidRPr="006834AE">
        <w:rPr>
          <w:rFonts w:ascii="Arial Nova" w:hAnsi="Arial Nova"/>
        </w:rPr>
        <w:t>situaties</w:t>
      </w:r>
      <w:proofErr w:type="spellEnd"/>
      <w:r w:rsidRPr="006834AE">
        <w:rPr>
          <w:rFonts w:ascii="Arial Nova" w:hAnsi="Arial Nova"/>
        </w:rPr>
        <w:t xml:space="preserve"> uit je </w:t>
      </w:r>
      <w:proofErr w:type="spellStart"/>
      <w:r w:rsidRPr="006834AE">
        <w:rPr>
          <w:rFonts w:ascii="Arial Nova" w:hAnsi="Arial Nova"/>
        </w:rPr>
        <w:t>opleiding</w:t>
      </w:r>
      <w:proofErr w:type="spellEnd"/>
      <w:r w:rsidRPr="006834AE">
        <w:rPr>
          <w:rFonts w:ascii="Arial Nova" w:hAnsi="Arial Nova"/>
        </w:rPr>
        <w:t xml:space="preserve">, stage of </w:t>
      </w:r>
      <w:proofErr w:type="spellStart"/>
      <w:r w:rsidRPr="006834AE">
        <w:rPr>
          <w:rFonts w:ascii="Arial Nova" w:hAnsi="Arial Nova"/>
        </w:rPr>
        <w:t>werk</w:t>
      </w:r>
      <w:proofErr w:type="spellEnd"/>
      <w:r w:rsidRPr="006834AE">
        <w:rPr>
          <w:rFonts w:ascii="Arial Nova" w:hAnsi="Arial Nova"/>
        </w:rPr>
        <w:t>?</w:t>
      </w:r>
    </w:p>
    <w:p w14:paraId="433D7B5C" w14:textId="77777777" w:rsidR="006834AE" w:rsidRPr="006834AE" w:rsidRDefault="006834AE" w:rsidP="006834AE">
      <w:pPr>
        <w:pStyle w:val="Kop2"/>
        <w:rPr>
          <w:rFonts w:ascii="Arial Nova" w:hAnsi="Arial Nova"/>
        </w:rPr>
      </w:pPr>
      <w:r w:rsidRPr="006834AE">
        <w:rPr>
          <w:rFonts w:ascii="Segoe UI Emoji" w:hAnsi="Segoe UI Emoji" w:cs="Segoe UI Emoji"/>
        </w:rPr>
        <w:t>🪞</w:t>
      </w:r>
      <w:r w:rsidRPr="006834AE">
        <w:rPr>
          <w:rFonts w:ascii="Arial Nova" w:hAnsi="Arial Nova"/>
        </w:rPr>
        <w:t xml:space="preserve"> Stap 2: </w:t>
      </w:r>
      <w:proofErr w:type="spellStart"/>
      <w:r w:rsidRPr="006834AE">
        <w:rPr>
          <w:rFonts w:ascii="Arial Nova" w:hAnsi="Arial Nova"/>
        </w:rPr>
        <w:t>Waar</w:t>
      </w:r>
      <w:proofErr w:type="spellEnd"/>
      <w:r w:rsidRPr="006834AE">
        <w:rPr>
          <w:rFonts w:ascii="Arial Nova" w:hAnsi="Arial Nova"/>
        </w:rPr>
        <w:t xml:space="preserve"> </w:t>
      </w:r>
      <w:proofErr w:type="spellStart"/>
      <w:r w:rsidRPr="006834AE">
        <w:rPr>
          <w:rFonts w:ascii="Arial Nova" w:hAnsi="Arial Nova"/>
        </w:rPr>
        <w:t>sta</w:t>
      </w:r>
      <w:proofErr w:type="spellEnd"/>
      <w:r w:rsidRPr="006834AE">
        <w:rPr>
          <w:rFonts w:ascii="Arial Nova" w:hAnsi="Arial Nova"/>
        </w:rPr>
        <w:t xml:space="preserve"> </w:t>
      </w:r>
      <w:proofErr w:type="spellStart"/>
      <w:r w:rsidRPr="006834AE">
        <w:rPr>
          <w:rFonts w:ascii="Arial Nova" w:hAnsi="Arial Nova"/>
        </w:rPr>
        <w:t>jij</w:t>
      </w:r>
      <w:proofErr w:type="spellEnd"/>
      <w:r w:rsidRPr="006834AE">
        <w:rPr>
          <w:rFonts w:ascii="Arial Nova" w:hAnsi="Arial Nova"/>
        </w:rPr>
        <w:t xml:space="preserve"> </w:t>
      </w:r>
      <w:proofErr w:type="spellStart"/>
      <w:r w:rsidRPr="006834AE">
        <w:rPr>
          <w:rFonts w:ascii="Arial Nova" w:hAnsi="Arial Nova"/>
        </w:rPr>
        <w:t>nu</w:t>
      </w:r>
      <w:proofErr w:type="spellEnd"/>
      <w:r w:rsidRPr="006834AE">
        <w:rPr>
          <w:rFonts w:ascii="Arial Nova" w:hAnsi="Arial Nova"/>
        </w:rPr>
        <w:t>?</w:t>
      </w:r>
    </w:p>
    <w:p w14:paraId="28B2533D" w14:textId="77777777" w:rsidR="006834AE" w:rsidRPr="006834AE" w:rsidRDefault="006834AE" w:rsidP="006834AE">
      <w:pPr>
        <w:rPr>
          <w:rFonts w:ascii="Arial Nova" w:hAnsi="Arial Nova"/>
        </w:rPr>
      </w:pPr>
      <w:r w:rsidRPr="006834AE">
        <w:rPr>
          <w:rFonts w:ascii="Segoe UI Emoji" w:hAnsi="Segoe UI Emoji" w:cs="Segoe UI Emoji"/>
        </w:rPr>
        <w:t>👉</w:t>
      </w:r>
      <w:r w:rsidRPr="006834AE">
        <w:rPr>
          <w:rFonts w:ascii="Arial Nova" w:hAnsi="Arial Nova"/>
        </w:rPr>
        <w:t xml:space="preserve"> Bij </w:t>
      </w:r>
      <w:proofErr w:type="spellStart"/>
      <w:r w:rsidRPr="006834AE">
        <w:rPr>
          <w:rFonts w:ascii="Arial Nova" w:hAnsi="Arial Nova"/>
        </w:rPr>
        <w:t>welke</w:t>
      </w:r>
      <w:proofErr w:type="spellEnd"/>
      <w:r w:rsidRPr="006834AE">
        <w:rPr>
          <w:rFonts w:ascii="Arial Nova" w:hAnsi="Arial Nova"/>
        </w:rPr>
        <w:t xml:space="preserve"> </w:t>
      </w:r>
      <w:proofErr w:type="spellStart"/>
      <w:r w:rsidRPr="006834AE">
        <w:rPr>
          <w:rFonts w:ascii="Arial Nova" w:hAnsi="Arial Nova"/>
        </w:rPr>
        <w:t>fase</w:t>
      </w:r>
      <w:proofErr w:type="spellEnd"/>
      <w:r w:rsidRPr="006834AE">
        <w:rPr>
          <w:rFonts w:ascii="Arial Nova" w:hAnsi="Arial Nova"/>
        </w:rPr>
        <w:t xml:space="preserve"> </w:t>
      </w:r>
      <w:proofErr w:type="spellStart"/>
      <w:r w:rsidRPr="006834AE">
        <w:rPr>
          <w:rFonts w:ascii="Arial Nova" w:hAnsi="Arial Nova"/>
        </w:rPr>
        <w:t>herken</w:t>
      </w:r>
      <w:proofErr w:type="spellEnd"/>
      <w:r w:rsidRPr="006834AE">
        <w:rPr>
          <w:rFonts w:ascii="Arial Nova" w:hAnsi="Arial Nova"/>
        </w:rPr>
        <w:t xml:space="preserve"> </w:t>
      </w:r>
      <w:proofErr w:type="spellStart"/>
      <w:r w:rsidRPr="006834AE">
        <w:rPr>
          <w:rFonts w:ascii="Arial Nova" w:hAnsi="Arial Nova"/>
        </w:rPr>
        <w:t>jij</w:t>
      </w:r>
      <w:proofErr w:type="spellEnd"/>
      <w:r w:rsidRPr="006834AE">
        <w:rPr>
          <w:rFonts w:ascii="Arial Nova" w:hAnsi="Arial Nova"/>
        </w:rPr>
        <w:t xml:space="preserve"> </w:t>
      </w:r>
      <w:proofErr w:type="spellStart"/>
      <w:r w:rsidRPr="006834AE">
        <w:rPr>
          <w:rFonts w:ascii="Arial Nova" w:hAnsi="Arial Nova"/>
        </w:rPr>
        <w:t>jezelf</w:t>
      </w:r>
      <w:proofErr w:type="spellEnd"/>
      <w:r w:rsidRPr="006834AE">
        <w:rPr>
          <w:rFonts w:ascii="Arial Nova" w:hAnsi="Arial Nova"/>
        </w:rPr>
        <w:t xml:space="preserve"> het </w:t>
      </w:r>
      <w:proofErr w:type="spellStart"/>
      <w:r w:rsidRPr="006834AE">
        <w:rPr>
          <w:rFonts w:ascii="Arial Nova" w:hAnsi="Arial Nova"/>
        </w:rPr>
        <w:t>meest</w:t>
      </w:r>
      <w:proofErr w:type="spellEnd"/>
      <w:r w:rsidRPr="006834AE">
        <w:rPr>
          <w:rFonts w:ascii="Arial Nova" w:hAnsi="Arial Nova"/>
        </w:rPr>
        <w:t xml:space="preserve"> op </w:t>
      </w:r>
      <w:proofErr w:type="spellStart"/>
      <w:r w:rsidRPr="006834AE">
        <w:rPr>
          <w:rFonts w:ascii="Arial Nova" w:hAnsi="Arial Nova"/>
        </w:rPr>
        <w:t>dit</w:t>
      </w:r>
      <w:proofErr w:type="spellEnd"/>
      <w:r w:rsidRPr="006834AE">
        <w:rPr>
          <w:rFonts w:ascii="Arial Nova" w:hAnsi="Arial Nova"/>
        </w:rPr>
        <w:t xml:space="preserve"> moment?</w:t>
      </w:r>
      <w:r w:rsidRPr="006834AE">
        <w:rPr>
          <w:rFonts w:ascii="Arial Nova" w:hAnsi="Arial Nova"/>
        </w:rPr>
        <w:br/>
      </w:r>
      <w:r w:rsidRPr="006834AE">
        <w:rPr>
          <w:rFonts w:ascii="Segoe UI Emoji" w:hAnsi="Segoe UI Emoji" w:cs="Segoe UI Emoji"/>
        </w:rPr>
        <w:t>❓</w:t>
      </w:r>
      <w:r w:rsidRPr="006834AE">
        <w:rPr>
          <w:rFonts w:ascii="Arial Nova" w:hAnsi="Arial Nova"/>
        </w:rPr>
        <w:t xml:space="preserve"> </w:t>
      </w:r>
      <w:proofErr w:type="spellStart"/>
      <w:r w:rsidRPr="006834AE">
        <w:rPr>
          <w:rFonts w:ascii="Arial Nova" w:hAnsi="Arial Nova"/>
        </w:rPr>
        <w:t>Waarom</w:t>
      </w:r>
      <w:proofErr w:type="spellEnd"/>
      <w:r w:rsidRPr="006834AE">
        <w:rPr>
          <w:rFonts w:ascii="Arial Nova" w:hAnsi="Arial Nova"/>
        </w:rPr>
        <w:t xml:space="preserve"> </w:t>
      </w:r>
      <w:proofErr w:type="spellStart"/>
      <w:r w:rsidRPr="006834AE">
        <w:rPr>
          <w:rFonts w:ascii="Arial Nova" w:hAnsi="Arial Nova"/>
        </w:rPr>
        <w:t>denk</w:t>
      </w:r>
      <w:proofErr w:type="spellEnd"/>
      <w:r w:rsidRPr="006834AE">
        <w:rPr>
          <w:rFonts w:ascii="Arial Nova" w:hAnsi="Arial Nova"/>
        </w:rPr>
        <w:t xml:space="preserve"> je </w:t>
      </w:r>
      <w:proofErr w:type="spellStart"/>
      <w:r w:rsidRPr="006834AE">
        <w:rPr>
          <w:rFonts w:ascii="Arial Nova" w:hAnsi="Arial Nova"/>
        </w:rPr>
        <w:t>dat</w:t>
      </w:r>
      <w:proofErr w:type="spellEnd"/>
      <w:r w:rsidRPr="006834AE">
        <w:rPr>
          <w:rFonts w:ascii="Arial Nova" w:hAnsi="Arial Nova"/>
        </w:rPr>
        <w:t>?</w:t>
      </w:r>
      <w:r w:rsidRPr="006834AE">
        <w:rPr>
          <w:rFonts w:ascii="Arial Nova" w:hAnsi="Arial Nova"/>
        </w:rPr>
        <w:br/>
      </w:r>
      <w:r w:rsidRPr="006834AE">
        <w:rPr>
          <w:rFonts w:ascii="Segoe UI Emoji" w:hAnsi="Segoe UI Emoji" w:cs="Segoe UI Emoji"/>
        </w:rPr>
        <w:t>✍️</w:t>
      </w:r>
      <w:r w:rsidRPr="006834AE">
        <w:rPr>
          <w:rFonts w:ascii="Arial Nova" w:hAnsi="Arial Nova"/>
        </w:rPr>
        <w:t xml:space="preserve"> </w:t>
      </w:r>
      <w:proofErr w:type="spellStart"/>
      <w:r w:rsidRPr="006834AE">
        <w:rPr>
          <w:rFonts w:ascii="Arial Nova" w:hAnsi="Arial Nova"/>
        </w:rPr>
        <w:t>Geef</w:t>
      </w:r>
      <w:proofErr w:type="spellEnd"/>
      <w:r w:rsidRPr="006834AE">
        <w:rPr>
          <w:rFonts w:ascii="Arial Nova" w:hAnsi="Arial Nova"/>
        </w:rPr>
        <w:t xml:space="preserve"> twee </w:t>
      </w:r>
      <w:proofErr w:type="spellStart"/>
      <w:r w:rsidRPr="006834AE">
        <w:rPr>
          <w:rFonts w:ascii="Arial Nova" w:hAnsi="Arial Nova"/>
        </w:rPr>
        <w:t>voorbeelden</w:t>
      </w:r>
      <w:proofErr w:type="spellEnd"/>
      <w:r w:rsidRPr="006834AE">
        <w:rPr>
          <w:rFonts w:ascii="Arial Nova" w:hAnsi="Arial Nova"/>
        </w:rPr>
        <w:t xml:space="preserve"> uit je stage, </w:t>
      </w:r>
      <w:proofErr w:type="spellStart"/>
      <w:r w:rsidRPr="006834AE">
        <w:rPr>
          <w:rFonts w:ascii="Arial Nova" w:hAnsi="Arial Nova"/>
        </w:rPr>
        <w:t>bijbaan</w:t>
      </w:r>
      <w:proofErr w:type="spellEnd"/>
      <w:r w:rsidRPr="006834AE">
        <w:rPr>
          <w:rFonts w:ascii="Arial Nova" w:hAnsi="Arial Nova"/>
        </w:rPr>
        <w:t xml:space="preserve"> of </w:t>
      </w:r>
      <w:proofErr w:type="spellStart"/>
      <w:r w:rsidRPr="006834AE">
        <w:rPr>
          <w:rFonts w:ascii="Arial Nova" w:hAnsi="Arial Nova"/>
        </w:rPr>
        <w:t>opleiding</w:t>
      </w:r>
      <w:proofErr w:type="spellEnd"/>
      <w:r w:rsidRPr="006834AE">
        <w:rPr>
          <w:rFonts w:ascii="Arial Nova" w:hAnsi="Arial Nova"/>
        </w:rPr>
        <w:t xml:space="preserve"> die </w:t>
      </w:r>
      <w:proofErr w:type="spellStart"/>
      <w:r w:rsidRPr="006834AE">
        <w:rPr>
          <w:rFonts w:ascii="Arial Nova" w:hAnsi="Arial Nova"/>
        </w:rPr>
        <w:t>dit</w:t>
      </w:r>
      <w:proofErr w:type="spellEnd"/>
      <w:r w:rsidRPr="006834AE">
        <w:rPr>
          <w:rFonts w:ascii="Arial Nova" w:hAnsi="Arial Nova"/>
        </w:rPr>
        <w:t xml:space="preserve"> laten </w:t>
      </w:r>
      <w:proofErr w:type="spellStart"/>
      <w:r w:rsidRPr="006834AE">
        <w:rPr>
          <w:rFonts w:ascii="Arial Nova" w:hAnsi="Arial Nova"/>
        </w:rPr>
        <w:t>zien</w:t>
      </w:r>
      <w:proofErr w:type="spellEnd"/>
      <w:r w:rsidRPr="006834AE">
        <w:rPr>
          <w:rFonts w:ascii="Arial Nova" w:hAnsi="Arial Nova"/>
        </w:rPr>
        <w:t>.</w:t>
      </w:r>
    </w:p>
    <w:p w14:paraId="5C300454" w14:textId="77777777" w:rsidR="006834AE" w:rsidRPr="006834AE" w:rsidRDefault="006834AE" w:rsidP="006834AE">
      <w:pPr>
        <w:pStyle w:val="Kop2"/>
        <w:rPr>
          <w:rFonts w:ascii="Arial Nova" w:hAnsi="Arial Nova"/>
        </w:rPr>
      </w:pPr>
      <w:r w:rsidRPr="006834AE">
        <w:rPr>
          <w:rFonts w:ascii="Segoe UI Emoji" w:hAnsi="Segoe UI Emoji" w:cs="Segoe UI Emoji"/>
        </w:rPr>
        <w:t>🔭</w:t>
      </w:r>
      <w:r w:rsidRPr="006834AE">
        <w:rPr>
          <w:rFonts w:ascii="Arial Nova" w:hAnsi="Arial Nova"/>
        </w:rPr>
        <w:t xml:space="preserve"> Stap 3: </w:t>
      </w:r>
      <w:proofErr w:type="spellStart"/>
      <w:r w:rsidRPr="006834AE">
        <w:rPr>
          <w:rFonts w:ascii="Arial Nova" w:hAnsi="Arial Nova"/>
        </w:rPr>
        <w:t>Kijk</w:t>
      </w:r>
      <w:proofErr w:type="spellEnd"/>
      <w:r w:rsidRPr="006834AE">
        <w:rPr>
          <w:rFonts w:ascii="Arial Nova" w:hAnsi="Arial Nova"/>
        </w:rPr>
        <w:t xml:space="preserve"> </w:t>
      </w:r>
      <w:proofErr w:type="spellStart"/>
      <w:r w:rsidRPr="006834AE">
        <w:rPr>
          <w:rFonts w:ascii="Arial Nova" w:hAnsi="Arial Nova"/>
        </w:rPr>
        <w:t>vooruit</w:t>
      </w:r>
      <w:proofErr w:type="spellEnd"/>
    </w:p>
    <w:p w14:paraId="3922FB0F" w14:textId="77777777" w:rsidR="006834AE" w:rsidRPr="006834AE" w:rsidRDefault="006834AE" w:rsidP="006834AE">
      <w:pPr>
        <w:rPr>
          <w:rFonts w:ascii="Arial Nova" w:hAnsi="Arial Nova"/>
        </w:rPr>
      </w:pPr>
      <w:r w:rsidRPr="006834AE">
        <w:rPr>
          <w:rFonts w:ascii="Segoe UI Emoji" w:hAnsi="Segoe UI Emoji" w:cs="Segoe UI Emoji"/>
        </w:rPr>
        <w:t>✨</w:t>
      </w:r>
      <w:r w:rsidRPr="006834AE">
        <w:rPr>
          <w:rFonts w:ascii="Arial Nova" w:hAnsi="Arial Nova"/>
        </w:rPr>
        <w:t xml:space="preserve"> </w:t>
      </w:r>
      <w:proofErr w:type="spellStart"/>
      <w:r w:rsidRPr="006834AE">
        <w:rPr>
          <w:rFonts w:ascii="Arial Nova" w:hAnsi="Arial Nova"/>
        </w:rPr>
        <w:t>Waar</w:t>
      </w:r>
      <w:proofErr w:type="spellEnd"/>
      <w:r w:rsidRPr="006834AE">
        <w:rPr>
          <w:rFonts w:ascii="Arial Nova" w:hAnsi="Arial Nova"/>
        </w:rPr>
        <w:t xml:space="preserve"> </w:t>
      </w:r>
      <w:proofErr w:type="spellStart"/>
      <w:r w:rsidRPr="006834AE">
        <w:rPr>
          <w:rFonts w:ascii="Arial Nova" w:hAnsi="Arial Nova"/>
        </w:rPr>
        <w:t>wil</w:t>
      </w:r>
      <w:proofErr w:type="spellEnd"/>
      <w:r w:rsidRPr="006834AE">
        <w:rPr>
          <w:rFonts w:ascii="Arial Nova" w:hAnsi="Arial Nova"/>
        </w:rPr>
        <w:t xml:space="preserve"> </w:t>
      </w:r>
      <w:proofErr w:type="spellStart"/>
      <w:r w:rsidRPr="006834AE">
        <w:rPr>
          <w:rFonts w:ascii="Arial Nova" w:hAnsi="Arial Nova"/>
        </w:rPr>
        <w:t>jij</w:t>
      </w:r>
      <w:proofErr w:type="spellEnd"/>
      <w:r w:rsidRPr="006834AE">
        <w:rPr>
          <w:rFonts w:ascii="Arial Nova" w:hAnsi="Arial Nova"/>
        </w:rPr>
        <w:t xml:space="preserve"> </w:t>
      </w:r>
      <w:proofErr w:type="spellStart"/>
      <w:r w:rsidRPr="006834AE">
        <w:rPr>
          <w:rFonts w:ascii="Arial Nova" w:hAnsi="Arial Nova"/>
        </w:rPr>
        <w:t>jezelf</w:t>
      </w:r>
      <w:proofErr w:type="spellEnd"/>
      <w:r w:rsidRPr="006834AE">
        <w:rPr>
          <w:rFonts w:ascii="Arial Nova" w:hAnsi="Arial Nova"/>
        </w:rPr>
        <w:t xml:space="preserve"> in </w:t>
      </w:r>
      <w:proofErr w:type="spellStart"/>
      <w:r w:rsidRPr="006834AE">
        <w:rPr>
          <w:rFonts w:ascii="Arial Nova" w:hAnsi="Arial Nova"/>
        </w:rPr>
        <w:t>ontwikkelen</w:t>
      </w:r>
      <w:proofErr w:type="spellEnd"/>
      <w:r w:rsidRPr="006834AE">
        <w:rPr>
          <w:rFonts w:ascii="Arial Nova" w:hAnsi="Arial Nova"/>
        </w:rPr>
        <w:t>?</w:t>
      </w:r>
      <w:r w:rsidRPr="006834AE">
        <w:rPr>
          <w:rFonts w:ascii="Arial Nova" w:hAnsi="Arial Nova"/>
        </w:rPr>
        <w:br/>
      </w:r>
      <w:r w:rsidRPr="006834AE">
        <w:rPr>
          <w:rFonts w:ascii="Segoe UI Emoji" w:hAnsi="Segoe UI Emoji" w:cs="Segoe UI Emoji"/>
        </w:rPr>
        <w:t>🪴</w:t>
      </w:r>
      <w:r w:rsidRPr="006834AE">
        <w:rPr>
          <w:rFonts w:ascii="Arial Nova" w:hAnsi="Arial Nova"/>
        </w:rPr>
        <w:t xml:space="preserve"> Wat </w:t>
      </w:r>
      <w:proofErr w:type="spellStart"/>
      <w:r w:rsidRPr="006834AE">
        <w:rPr>
          <w:rFonts w:ascii="Arial Nova" w:hAnsi="Arial Nova"/>
        </w:rPr>
        <w:t>zou</w:t>
      </w:r>
      <w:proofErr w:type="spellEnd"/>
      <w:r w:rsidRPr="006834AE">
        <w:rPr>
          <w:rFonts w:ascii="Arial Nova" w:hAnsi="Arial Nova"/>
        </w:rPr>
        <w:t xml:space="preserve"> </w:t>
      </w:r>
      <w:proofErr w:type="spellStart"/>
      <w:r w:rsidRPr="006834AE">
        <w:rPr>
          <w:rFonts w:ascii="Arial Nova" w:hAnsi="Arial Nova"/>
        </w:rPr>
        <w:t>jij</w:t>
      </w:r>
      <w:proofErr w:type="spellEnd"/>
      <w:r w:rsidRPr="006834AE">
        <w:rPr>
          <w:rFonts w:ascii="Arial Nova" w:hAnsi="Arial Nova"/>
        </w:rPr>
        <w:t xml:space="preserve"> </w:t>
      </w:r>
      <w:proofErr w:type="spellStart"/>
      <w:r w:rsidRPr="006834AE">
        <w:rPr>
          <w:rFonts w:ascii="Arial Nova" w:hAnsi="Arial Nova"/>
        </w:rPr>
        <w:t>anders</w:t>
      </w:r>
      <w:proofErr w:type="spellEnd"/>
      <w:r w:rsidRPr="006834AE">
        <w:rPr>
          <w:rFonts w:ascii="Arial Nova" w:hAnsi="Arial Nova"/>
        </w:rPr>
        <w:t xml:space="preserve"> </w:t>
      </w:r>
      <w:proofErr w:type="spellStart"/>
      <w:r w:rsidRPr="006834AE">
        <w:rPr>
          <w:rFonts w:ascii="Arial Nova" w:hAnsi="Arial Nova"/>
        </w:rPr>
        <w:t>gaan</w:t>
      </w:r>
      <w:proofErr w:type="spellEnd"/>
      <w:r w:rsidRPr="006834AE">
        <w:rPr>
          <w:rFonts w:ascii="Arial Nova" w:hAnsi="Arial Nova"/>
        </w:rPr>
        <w:t xml:space="preserve"> </w:t>
      </w:r>
      <w:proofErr w:type="spellStart"/>
      <w:r w:rsidRPr="006834AE">
        <w:rPr>
          <w:rFonts w:ascii="Arial Nova" w:hAnsi="Arial Nova"/>
        </w:rPr>
        <w:t>doen</w:t>
      </w:r>
      <w:proofErr w:type="spellEnd"/>
      <w:r w:rsidRPr="006834AE">
        <w:rPr>
          <w:rFonts w:ascii="Arial Nova" w:hAnsi="Arial Nova"/>
        </w:rPr>
        <w:t>?</w:t>
      </w:r>
      <w:r w:rsidRPr="006834AE">
        <w:rPr>
          <w:rFonts w:ascii="Arial Nova" w:hAnsi="Arial Nova"/>
        </w:rPr>
        <w:br/>
      </w:r>
      <w:r w:rsidRPr="006834AE">
        <w:rPr>
          <w:rFonts w:ascii="Segoe UI Emoji" w:hAnsi="Segoe UI Emoji" w:cs="Segoe UI Emoji"/>
        </w:rPr>
        <w:t>💡</w:t>
      </w:r>
      <w:r w:rsidRPr="006834AE">
        <w:rPr>
          <w:rFonts w:ascii="Arial Nova" w:hAnsi="Arial Nova"/>
        </w:rPr>
        <w:t xml:space="preserve"> Tip: </w:t>
      </w:r>
      <w:proofErr w:type="spellStart"/>
      <w:r w:rsidRPr="006834AE">
        <w:rPr>
          <w:rFonts w:ascii="Arial Nova" w:hAnsi="Arial Nova"/>
        </w:rPr>
        <w:t>Kijk</w:t>
      </w:r>
      <w:proofErr w:type="spellEnd"/>
      <w:r w:rsidRPr="006834AE">
        <w:rPr>
          <w:rFonts w:ascii="Arial Nova" w:hAnsi="Arial Nova"/>
        </w:rPr>
        <w:t xml:space="preserve"> </w:t>
      </w:r>
      <w:proofErr w:type="spellStart"/>
      <w:r w:rsidRPr="006834AE">
        <w:rPr>
          <w:rFonts w:ascii="Arial Nova" w:hAnsi="Arial Nova"/>
        </w:rPr>
        <w:t>naar</w:t>
      </w:r>
      <w:proofErr w:type="spellEnd"/>
      <w:r w:rsidRPr="006834AE">
        <w:rPr>
          <w:rFonts w:ascii="Arial Nova" w:hAnsi="Arial Nova"/>
        </w:rPr>
        <w:t xml:space="preserve"> de </w:t>
      </w:r>
      <w:proofErr w:type="spellStart"/>
      <w:r w:rsidRPr="006834AE">
        <w:rPr>
          <w:rFonts w:ascii="Arial Nova" w:hAnsi="Arial Nova"/>
        </w:rPr>
        <w:t>volgende</w:t>
      </w:r>
      <w:proofErr w:type="spellEnd"/>
      <w:r w:rsidRPr="006834AE">
        <w:rPr>
          <w:rFonts w:ascii="Arial Nova" w:hAnsi="Arial Nova"/>
        </w:rPr>
        <w:t xml:space="preserve"> </w:t>
      </w:r>
      <w:proofErr w:type="spellStart"/>
      <w:r w:rsidRPr="006834AE">
        <w:rPr>
          <w:rFonts w:ascii="Arial Nova" w:hAnsi="Arial Nova"/>
        </w:rPr>
        <w:t>fase</w:t>
      </w:r>
      <w:proofErr w:type="spellEnd"/>
      <w:r w:rsidRPr="006834AE">
        <w:rPr>
          <w:rFonts w:ascii="Arial Nova" w:hAnsi="Arial Nova"/>
        </w:rPr>
        <w:t xml:space="preserve"> in de rubric. Wat </w:t>
      </w:r>
      <w:proofErr w:type="spellStart"/>
      <w:r w:rsidRPr="006834AE">
        <w:rPr>
          <w:rFonts w:ascii="Arial Nova" w:hAnsi="Arial Nova"/>
        </w:rPr>
        <w:t>zie</w:t>
      </w:r>
      <w:proofErr w:type="spellEnd"/>
      <w:r w:rsidRPr="006834AE">
        <w:rPr>
          <w:rFonts w:ascii="Arial Nova" w:hAnsi="Arial Nova"/>
        </w:rPr>
        <w:t xml:space="preserve"> je </w:t>
      </w:r>
      <w:proofErr w:type="spellStart"/>
      <w:r w:rsidRPr="006834AE">
        <w:rPr>
          <w:rFonts w:ascii="Arial Nova" w:hAnsi="Arial Nova"/>
        </w:rPr>
        <w:t>daar</w:t>
      </w:r>
      <w:proofErr w:type="spellEnd"/>
      <w:r w:rsidRPr="006834AE">
        <w:rPr>
          <w:rFonts w:ascii="Arial Nova" w:hAnsi="Arial Nova"/>
        </w:rPr>
        <w:t xml:space="preserve"> </w:t>
      </w:r>
      <w:proofErr w:type="spellStart"/>
      <w:r w:rsidRPr="006834AE">
        <w:rPr>
          <w:rFonts w:ascii="Arial Nova" w:hAnsi="Arial Nova"/>
        </w:rPr>
        <w:t>gebeuren</w:t>
      </w:r>
      <w:proofErr w:type="spellEnd"/>
      <w:r w:rsidRPr="006834AE">
        <w:rPr>
          <w:rFonts w:ascii="Arial Nova" w:hAnsi="Arial Nova"/>
        </w:rPr>
        <w:t xml:space="preserve"> </w:t>
      </w:r>
      <w:proofErr w:type="spellStart"/>
      <w:r w:rsidRPr="006834AE">
        <w:rPr>
          <w:rFonts w:ascii="Arial Nova" w:hAnsi="Arial Nova"/>
        </w:rPr>
        <w:t>dat</w:t>
      </w:r>
      <w:proofErr w:type="spellEnd"/>
      <w:r w:rsidRPr="006834AE">
        <w:rPr>
          <w:rFonts w:ascii="Arial Nova" w:hAnsi="Arial Nova"/>
        </w:rPr>
        <w:t xml:space="preserve"> </w:t>
      </w:r>
      <w:proofErr w:type="spellStart"/>
      <w:r w:rsidRPr="006834AE">
        <w:rPr>
          <w:rFonts w:ascii="Arial Nova" w:hAnsi="Arial Nova"/>
        </w:rPr>
        <w:t>jij</w:t>
      </w:r>
      <w:proofErr w:type="spellEnd"/>
      <w:r w:rsidRPr="006834AE">
        <w:rPr>
          <w:rFonts w:ascii="Arial Nova" w:hAnsi="Arial Nova"/>
        </w:rPr>
        <w:t xml:space="preserve"> </w:t>
      </w:r>
      <w:proofErr w:type="spellStart"/>
      <w:r w:rsidRPr="006834AE">
        <w:rPr>
          <w:rFonts w:ascii="Arial Nova" w:hAnsi="Arial Nova"/>
        </w:rPr>
        <w:t>nog</w:t>
      </w:r>
      <w:proofErr w:type="spellEnd"/>
      <w:r w:rsidRPr="006834AE">
        <w:rPr>
          <w:rFonts w:ascii="Arial Nova" w:hAnsi="Arial Nova"/>
        </w:rPr>
        <w:t xml:space="preserve"> (net) </w:t>
      </w:r>
      <w:proofErr w:type="spellStart"/>
      <w:r w:rsidRPr="006834AE">
        <w:rPr>
          <w:rFonts w:ascii="Arial Nova" w:hAnsi="Arial Nova"/>
        </w:rPr>
        <w:t>niet</w:t>
      </w:r>
      <w:proofErr w:type="spellEnd"/>
      <w:r w:rsidRPr="006834AE">
        <w:rPr>
          <w:rFonts w:ascii="Arial Nova" w:hAnsi="Arial Nova"/>
        </w:rPr>
        <w:t xml:space="preserve"> </w:t>
      </w:r>
      <w:proofErr w:type="spellStart"/>
      <w:r w:rsidRPr="006834AE">
        <w:rPr>
          <w:rFonts w:ascii="Arial Nova" w:hAnsi="Arial Nova"/>
        </w:rPr>
        <w:t>doet</w:t>
      </w:r>
      <w:proofErr w:type="spellEnd"/>
      <w:r w:rsidRPr="006834AE">
        <w:rPr>
          <w:rFonts w:ascii="Arial Nova" w:hAnsi="Arial Nova"/>
        </w:rPr>
        <w:t>?</w:t>
      </w:r>
    </w:p>
    <w:p w14:paraId="0E06418C" w14:textId="77777777" w:rsidR="006834AE" w:rsidRPr="006834AE" w:rsidRDefault="006834AE" w:rsidP="006834AE">
      <w:pPr>
        <w:pStyle w:val="Kop2"/>
        <w:rPr>
          <w:rFonts w:ascii="Arial Nova" w:hAnsi="Arial Nova"/>
        </w:rPr>
      </w:pPr>
      <w:r w:rsidRPr="006834AE">
        <w:rPr>
          <w:rFonts w:ascii="Segoe UI Emoji" w:hAnsi="Segoe UI Emoji" w:cs="Segoe UI Emoji"/>
        </w:rPr>
        <w:t>🚀</w:t>
      </w:r>
      <w:r w:rsidRPr="006834AE">
        <w:rPr>
          <w:rFonts w:ascii="Arial Nova" w:hAnsi="Arial Nova"/>
        </w:rPr>
        <w:t xml:space="preserve"> Stap 4: </w:t>
      </w:r>
      <w:proofErr w:type="spellStart"/>
      <w:r w:rsidRPr="006834AE">
        <w:rPr>
          <w:rFonts w:ascii="Arial Nova" w:hAnsi="Arial Nova"/>
        </w:rPr>
        <w:t>Formuleer</w:t>
      </w:r>
      <w:proofErr w:type="spellEnd"/>
      <w:r w:rsidRPr="006834AE">
        <w:rPr>
          <w:rFonts w:ascii="Arial Nova" w:hAnsi="Arial Nova"/>
        </w:rPr>
        <w:t xml:space="preserve"> </w:t>
      </w:r>
      <w:proofErr w:type="spellStart"/>
      <w:r w:rsidRPr="006834AE">
        <w:rPr>
          <w:rFonts w:ascii="Arial Nova" w:hAnsi="Arial Nova"/>
        </w:rPr>
        <w:t>jouw</w:t>
      </w:r>
      <w:proofErr w:type="spellEnd"/>
      <w:r w:rsidRPr="006834AE">
        <w:rPr>
          <w:rFonts w:ascii="Arial Nova" w:hAnsi="Arial Nova"/>
        </w:rPr>
        <w:t xml:space="preserve"> </w:t>
      </w:r>
      <w:proofErr w:type="spellStart"/>
      <w:r w:rsidRPr="006834AE">
        <w:rPr>
          <w:rFonts w:ascii="Arial Nova" w:hAnsi="Arial Nova"/>
        </w:rPr>
        <w:t>groeistap</w:t>
      </w:r>
      <w:proofErr w:type="spellEnd"/>
    </w:p>
    <w:p w14:paraId="210D5C32" w14:textId="77777777" w:rsidR="006834AE" w:rsidRPr="006834AE" w:rsidRDefault="006834AE" w:rsidP="006834AE">
      <w:pPr>
        <w:rPr>
          <w:rFonts w:ascii="Arial Nova" w:hAnsi="Arial Nova"/>
        </w:rPr>
      </w:pPr>
      <w:proofErr w:type="spellStart"/>
      <w:r w:rsidRPr="006834AE">
        <w:rPr>
          <w:rFonts w:ascii="Arial Nova" w:hAnsi="Arial Nova"/>
        </w:rPr>
        <w:t>Schrijf</w:t>
      </w:r>
      <w:proofErr w:type="spellEnd"/>
      <w:r w:rsidRPr="006834AE">
        <w:rPr>
          <w:rFonts w:ascii="Arial Nova" w:hAnsi="Arial Nova"/>
        </w:rPr>
        <w:t xml:space="preserve"> </w:t>
      </w:r>
      <w:proofErr w:type="spellStart"/>
      <w:r w:rsidRPr="006834AE">
        <w:rPr>
          <w:rFonts w:ascii="Arial Nova" w:hAnsi="Arial Nova"/>
        </w:rPr>
        <w:t>een</w:t>
      </w:r>
      <w:proofErr w:type="spellEnd"/>
      <w:r w:rsidRPr="006834AE">
        <w:rPr>
          <w:rFonts w:ascii="Arial Nova" w:hAnsi="Arial Nova"/>
        </w:rPr>
        <w:t xml:space="preserve"> </w:t>
      </w:r>
      <w:proofErr w:type="spellStart"/>
      <w:r w:rsidRPr="006834AE">
        <w:rPr>
          <w:rFonts w:ascii="Arial Nova" w:hAnsi="Arial Nova"/>
        </w:rPr>
        <w:t>concreet</w:t>
      </w:r>
      <w:proofErr w:type="spellEnd"/>
      <w:r w:rsidRPr="006834AE">
        <w:rPr>
          <w:rFonts w:ascii="Arial Nova" w:hAnsi="Arial Nova"/>
        </w:rPr>
        <w:t xml:space="preserve"> </w:t>
      </w:r>
      <w:proofErr w:type="spellStart"/>
      <w:r w:rsidRPr="006834AE">
        <w:rPr>
          <w:rFonts w:ascii="Arial Nova" w:hAnsi="Arial Nova"/>
        </w:rPr>
        <w:t>voornemen</w:t>
      </w:r>
      <w:proofErr w:type="spellEnd"/>
      <w:r w:rsidRPr="006834AE">
        <w:rPr>
          <w:rFonts w:ascii="Arial Nova" w:hAnsi="Arial Nova"/>
        </w:rPr>
        <w:t>:</w:t>
      </w:r>
      <w:r w:rsidRPr="006834AE">
        <w:rPr>
          <w:rFonts w:ascii="Arial Nova" w:hAnsi="Arial Nova"/>
        </w:rPr>
        <w:br/>
        <w:t xml:space="preserve">“ In de </w:t>
      </w:r>
      <w:proofErr w:type="spellStart"/>
      <w:r w:rsidRPr="006834AE">
        <w:rPr>
          <w:rFonts w:ascii="Arial Nova" w:hAnsi="Arial Nova"/>
        </w:rPr>
        <w:t>komende</w:t>
      </w:r>
      <w:proofErr w:type="spellEnd"/>
      <w:r w:rsidRPr="006834AE">
        <w:rPr>
          <w:rFonts w:ascii="Arial Nova" w:hAnsi="Arial Nova"/>
        </w:rPr>
        <w:t xml:space="preserve"> 2 </w:t>
      </w:r>
      <w:proofErr w:type="spellStart"/>
      <w:r w:rsidRPr="006834AE">
        <w:rPr>
          <w:rFonts w:ascii="Arial Nova" w:hAnsi="Arial Nova"/>
        </w:rPr>
        <w:t>weken</w:t>
      </w:r>
      <w:proofErr w:type="spellEnd"/>
      <w:r w:rsidRPr="006834AE">
        <w:rPr>
          <w:rFonts w:ascii="Arial Nova" w:hAnsi="Arial Nova"/>
        </w:rPr>
        <w:t xml:space="preserve"> ga </w:t>
      </w:r>
      <w:proofErr w:type="spellStart"/>
      <w:r w:rsidRPr="006834AE">
        <w:rPr>
          <w:rFonts w:ascii="Arial Nova" w:hAnsi="Arial Nova"/>
        </w:rPr>
        <w:t>ik</w:t>
      </w:r>
      <w:proofErr w:type="spellEnd"/>
      <w:r w:rsidRPr="006834AE">
        <w:rPr>
          <w:rFonts w:ascii="Arial Nova" w:hAnsi="Arial Nova"/>
        </w:rPr>
        <w:t xml:space="preserve"> ..., </w:t>
      </w:r>
      <w:proofErr w:type="spellStart"/>
      <w:r w:rsidRPr="006834AE">
        <w:rPr>
          <w:rFonts w:ascii="Arial Nova" w:hAnsi="Arial Nova"/>
        </w:rPr>
        <w:t>zodat</w:t>
      </w:r>
      <w:proofErr w:type="spellEnd"/>
      <w:r w:rsidRPr="006834AE">
        <w:rPr>
          <w:rFonts w:ascii="Arial Nova" w:hAnsi="Arial Nova"/>
        </w:rPr>
        <w:t xml:space="preserve"> </w:t>
      </w:r>
      <w:proofErr w:type="spellStart"/>
      <w:r w:rsidRPr="006834AE">
        <w:rPr>
          <w:rFonts w:ascii="Arial Nova" w:hAnsi="Arial Nova"/>
        </w:rPr>
        <w:t>ik</w:t>
      </w:r>
      <w:proofErr w:type="spellEnd"/>
      <w:r w:rsidRPr="006834AE">
        <w:rPr>
          <w:rFonts w:ascii="Arial Nova" w:hAnsi="Arial Nova"/>
        </w:rPr>
        <w:t xml:space="preserve"> </w:t>
      </w:r>
      <w:proofErr w:type="spellStart"/>
      <w:r w:rsidRPr="006834AE">
        <w:rPr>
          <w:rFonts w:ascii="Arial Nova" w:hAnsi="Arial Nova"/>
        </w:rPr>
        <w:t>laat</w:t>
      </w:r>
      <w:proofErr w:type="spellEnd"/>
      <w:r w:rsidRPr="006834AE">
        <w:rPr>
          <w:rFonts w:ascii="Arial Nova" w:hAnsi="Arial Nova"/>
        </w:rPr>
        <w:t xml:space="preserve"> </w:t>
      </w:r>
      <w:proofErr w:type="spellStart"/>
      <w:r w:rsidRPr="006834AE">
        <w:rPr>
          <w:rFonts w:ascii="Arial Nova" w:hAnsi="Arial Nova"/>
        </w:rPr>
        <w:t>zien</w:t>
      </w:r>
      <w:proofErr w:type="spellEnd"/>
      <w:r w:rsidRPr="006834AE">
        <w:rPr>
          <w:rFonts w:ascii="Arial Nova" w:hAnsi="Arial Nova"/>
        </w:rPr>
        <w:t xml:space="preserve"> </w:t>
      </w:r>
      <w:proofErr w:type="spellStart"/>
      <w:r w:rsidRPr="006834AE">
        <w:rPr>
          <w:rFonts w:ascii="Arial Nova" w:hAnsi="Arial Nova"/>
        </w:rPr>
        <w:t>dat</w:t>
      </w:r>
      <w:proofErr w:type="spellEnd"/>
      <w:r w:rsidRPr="006834AE">
        <w:rPr>
          <w:rFonts w:ascii="Arial Nova" w:hAnsi="Arial Nova"/>
        </w:rPr>
        <w:t xml:space="preserve"> </w:t>
      </w:r>
      <w:proofErr w:type="spellStart"/>
      <w:r w:rsidRPr="006834AE">
        <w:rPr>
          <w:rFonts w:ascii="Arial Nova" w:hAnsi="Arial Nova"/>
        </w:rPr>
        <w:t>ik</w:t>
      </w:r>
      <w:proofErr w:type="spellEnd"/>
      <w:r w:rsidRPr="006834AE">
        <w:rPr>
          <w:rFonts w:ascii="Arial Nova" w:hAnsi="Arial Nova"/>
        </w:rPr>
        <w:t xml:space="preserve"> </w:t>
      </w:r>
      <w:proofErr w:type="spellStart"/>
      <w:r w:rsidRPr="006834AE">
        <w:rPr>
          <w:rFonts w:ascii="Arial Nova" w:hAnsi="Arial Nova"/>
        </w:rPr>
        <w:t>vernieuwend</w:t>
      </w:r>
      <w:proofErr w:type="spellEnd"/>
      <w:r w:rsidRPr="006834AE">
        <w:rPr>
          <w:rFonts w:ascii="Arial Nova" w:hAnsi="Arial Nova"/>
        </w:rPr>
        <w:t xml:space="preserve"> </w:t>
      </w:r>
      <w:proofErr w:type="spellStart"/>
      <w:r w:rsidRPr="006834AE">
        <w:rPr>
          <w:rFonts w:ascii="Arial Nova" w:hAnsi="Arial Nova"/>
        </w:rPr>
        <w:t>denk</w:t>
      </w:r>
      <w:proofErr w:type="spellEnd"/>
      <w:r w:rsidRPr="006834AE">
        <w:rPr>
          <w:rFonts w:ascii="Arial Nova" w:hAnsi="Arial Nova"/>
        </w:rPr>
        <w:t xml:space="preserve"> </w:t>
      </w:r>
      <w:proofErr w:type="spellStart"/>
      <w:r w:rsidRPr="006834AE">
        <w:rPr>
          <w:rFonts w:ascii="Arial Nova" w:hAnsi="Arial Nova"/>
        </w:rPr>
        <w:t>en</w:t>
      </w:r>
      <w:proofErr w:type="spellEnd"/>
      <w:r w:rsidRPr="006834AE">
        <w:rPr>
          <w:rFonts w:ascii="Arial Nova" w:hAnsi="Arial Nova"/>
        </w:rPr>
        <w:t xml:space="preserve"> </w:t>
      </w:r>
      <w:proofErr w:type="spellStart"/>
      <w:r w:rsidRPr="006834AE">
        <w:rPr>
          <w:rFonts w:ascii="Arial Nova" w:hAnsi="Arial Nova"/>
        </w:rPr>
        <w:t>handel</w:t>
      </w:r>
      <w:proofErr w:type="spellEnd"/>
      <w:r w:rsidRPr="006834AE">
        <w:rPr>
          <w:rFonts w:ascii="Arial Nova" w:hAnsi="Arial Nova"/>
        </w:rPr>
        <w:t xml:space="preserve"> </w:t>
      </w:r>
      <w:proofErr w:type="spellStart"/>
      <w:r w:rsidRPr="006834AE">
        <w:rPr>
          <w:rFonts w:ascii="Arial Nova" w:hAnsi="Arial Nova"/>
        </w:rPr>
        <w:t>bij</w:t>
      </w:r>
      <w:proofErr w:type="spellEnd"/>
      <w:r w:rsidRPr="006834AE">
        <w:rPr>
          <w:rFonts w:ascii="Arial Nova" w:hAnsi="Arial Nova"/>
        </w:rPr>
        <w:t xml:space="preserve"> ...”</w:t>
      </w:r>
    </w:p>
    <w:p w14:paraId="1896B6D2" w14:textId="77777777" w:rsidR="006834AE" w:rsidRPr="006834AE" w:rsidRDefault="006834AE" w:rsidP="006834AE">
      <w:pPr>
        <w:rPr>
          <w:rFonts w:ascii="Arial Nova" w:hAnsi="Arial Nova"/>
        </w:rPr>
      </w:pPr>
      <w:proofErr w:type="spellStart"/>
      <w:r w:rsidRPr="006834AE">
        <w:rPr>
          <w:rFonts w:ascii="Arial Nova" w:hAnsi="Arial Nova"/>
        </w:rPr>
        <w:t>Voorbeeld</w:t>
      </w:r>
      <w:proofErr w:type="spellEnd"/>
      <w:r w:rsidRPr="006834AE">
        <w:rPr>
          <w:rFonts w:ascii="Arial Nova" w:hAnsi="Arial Nova"/>
        </w:rPr>
        <w:t>:</w:t>
      </w:r>
      <w:r w:rsidRPr="006834AE">
        <w:rPr>
          <w:rFonts w:ascii="Arial Nova" w:hAnsi="Arial Nova"/>
        </w:rPr>
        <w:br/>
        <w:t xml:space="preserve">“In de </w:t>
      </w:r>
      <w:proofErr w:type="spellStart"/>
      <w:r w:rsidRPr="006834AE">
        <w:rPr>
          <w:rFonts w:ascii="Arial Nova" w:hAnsi="Arial Nova"/>
        </w:rPr>
        <w:t>komende</w:t>
      </w:r>
      <w:proofErr w:type="spellEnd"/>
      <w:r w:rsidRPr="006834AE">
        <w:rPr>
          <w:rFonts w:ascii="Arial Nova" w:hAnsi="Arial Nova"/>
        </w:rPr>
        <w:t xml:space="preserve"> 2 </w:t>
      </w:r>
      <w:proofErr w:type="spellStart"/>
      <w:r w:rsidRPr="006834AE">
        <w:rPr>
          <w:rFonts w:ascii="Arial Nova" w:hAnsi="Arial Nova"/>
        </w:rPr>
        <w:t>weken</w:t>
      </w:r>
      <w:proofErr w:type="spellEnd"/>
      <w:r w:rsidRPr="006834AE">
        <w:rPr>
          <w:rFonts w:ascii="Arial Nova" w:hAnsi="Arial Nova"/>
        </w:rPr>
        <w:t xml:space="preserve"> ga </w:t>
      </w:r>
      <w:proofErr w:type="spellStart"/>
      <w:r w:rsidRPr="006834AE">
        <w:rPr>
          <w:rFonts w:ascii="Arial Nova" w:hAnsi="Arial Nova"/>
        </w:rPr>
        <w:t>ik</w:t>
      </w:r>
      <w:proofErr w:type="spellEnd"/>
      <w:r w:rsidRPr="006834AE">
        <w:rPr>
          <w:rFonts w:ascii="Arial Nova" w:hAnsi="Arial Nova"/>
        </w:rPr>
        <w:t xml:space="preserve"> </w:t>
      </w:r>
      <w:proofErr w:type="spellStart"/>
      <w:r w:rsidRPr="006834AE">
        <w:rPr>
          <w:rFonts w:ascii="Arial Nova" w:hAnsi="Arial Nova"/>
        </w:rPr>
        <w:t>bij</w:t>
      </w:r>
      <w:proofErr w:type="spellEnd"/>
      <w:r w:rsidRPr="006834AE">
        <w:rPr>
          <w:rFonts w:ascii="Arial Nova" w:hAnsi="Arial Nova"/>
        </w:rPr>
        <w:t xml:space="preserve"> het </w:t>
      </w:r>
      <w:proofErr w:type="spellStart"/>
      <w:r w:rsidRPr="006834AE">
        <w:rPr>
          <w:rFonts w:ascii="Arial Nova" w:hAnsi="Arial Nova"/>
        </w:rPr>
        <w:t>uitvoeren</w:t>
      </w:r>
      <w:proofErr w:type="spellEnd"/>
      <w:r w:rsidRPr="006834AE">
        <w:rPr>
          <w:rFonts w:ascii="Arial Nova" w:hAnsi="Arial Nova"/>
        </w:rPr>
        <w:t xml:space="preserve"> van </w:t>
      </w:r>
      <w:proofErr w:type="spellStart"/>
      <w:r w:rsidRPr="006834AE">
        <w:rPr>
          <w:rFonts w:ascii="Arial Nova" w:hAnsi="Arial Nova"/>
        </w:rPr>
        <w:t>mijn</w:t>
      </w:r>
      <w:proofErr w:type="spellEnd"/>
      <w:r w:rsidRPr="006834AE">
        <w:rPr>
          <w:rFonts w:ascii="Arial Nova" w:hAnsi="Arial Nova"/>
        </w:rPr>
        <w:t xml:space="preserve"> </w:t>
      </w:r>
      <w:proofErr w:type="spellStart"/>
      <w:r w:rsidRPr="006834AE">
        <w:rPr>
          <w:rFonts w:ascii="Arial Nova" w:hAnsi="Arial Nova"/>
        </w:rPr>
        <w:t>opdrachten</w:t>
      </w:r>
      <w:proofErr w:type="spellEnd"/>
      <w:r w:rsidRPr="006834AE">
        <w:rPr>
          <w:rFonts w:ascii="Arial Nova" w:hAnsi="Arial Nova"/>
        </w:rPr>
        <w:t xml:space="preserve"> steeds 1 </w:t>
      </w:r>
      <w:proofErr w:type="spellStart"/>
      <w:r w:rsidRPr="006834AE">
        <w:rPr>
          <w:rFonts w:ascii="Arial Nova" w:hAnsi="Arial Nova"/>
        </w:rPr>
        <w:t>alternatief</w:t>
      </w:r>
      <w:proofErr w:type="spellEnd"/>
      <w:r w:rsidRPr="006834AE">
        <w:rPr>
          <w:rFonts w:ascii="Arial Nova" w:hAnsi="Arial Nova"/>
        </w:rPr>
        <w:t xml:space="preserve"> idee </w:t>
      </w:r>
      <w:proofErr w:type="spellStart"/>
      <w:r w:rsidRPr="006834AE">
        <w:rPr>
          <w:rFonts w:ascii="Arial Nova" w:hAnsi="Arial Nova"/>
        </w:rPr>
        <w:t>uitproberen</w:t>
      </w:r>
      <w:proofErr w:type="spellEnd"/>
      <w:r w:rsidRPr="006834AE">
        <w:rPr>
          <w:rFonts w:ascii="Arial Nova" w:hAnsi="Arial Nova"/>
        </w:rPr>
        <w:t xml:space="preserve">, </w:t>
      </w:r>
      <w:proofErr w:type="spellStart"/>
      <w:r w:rsidRPr="006834AE">
        <w:rPr>
          <w:rFonts w:ascii="Arial Nova" w:hAnsi="Arial Nova"/>
        </w:rPr>
        <w:t>zodat</w:t>
      </w:r>
      <w:proofErr w:type="spellEnd"/>
      <w:r w:rsidRPr="006834AE">
        <w:rPr>
          <w:rFonts w:ascii="Arial Nova" w:hAnsi="Arial Nova"/>
        </w:rPr>
        <w:t xml:space="preserve"> </w:t>
      </w:r>
      <w:proofErr w:type="spellStart"/>
      <w:r w:rsidRPr="006834AE">
        <w:rPr>
          <w:rFonts w:ascii="Arial Nova" w:hAnsi="Arial Nova"/>
        </w:rPr>
        <w:t>ik</w:t>
      </w:r>
      <w:proofErr w:type="spellEnd"/>
      <w:r w:rsidRPr="006834AE">
        <w:rPr>
          <w:rFonts w:ascii="Arial Nova" w:hAnsi="Arial Nova"/>
        </w:rPr>
        <w:t xml:space="preserve"> leer wat </w:t>
      </w:r>
      <w:proofErr w:type="spellStart"/>
      <w:r w:rsidRPr="006834AE">
        <w:rPr>
          <w:rFonts w:ascii="Arial Nova" w:hAnsi="Arial Nova"/>
        </w:rPr>
        <w:t>efficiënter</w:t>
      </w:r>
      <w:proofErr w:type="spellEnd"/>
      <w:r w:rsidRPr="006834AE">
        <w:rPr>
          <w:rFonts w:ascii="Arial Nova" w:hAnsi="Arial Nova"/>
        </w:rPr>
        <w:t xml:space="preserve"> of </w:t>
      </w:r>
      <w:proofErr w:type="spellStart"/>
      <w:r w:rsidRPr="006834AE">
        <w:rPr>
          <w:rFonts w:ascii="Arial Nova" w:hAnsi="Arial Nova"/>
        </w:rPr>
        <w:t>creatiever</w:t>
      </w:r>
      <w:proofErr w:type="spellEnd"/>
      <w:r w:rsidRPr="006834AE">
        <w:rPr>
          <w:rFonts w:ascii="Arial Nova" w:hAnsi="Arial Nova"/>
        </w:rPr>
        <w:t xml:space="preserve"> </w:t>
      </w:r>
      <w:proofErr w:type="spellStart"/>
      <w:r w:rsidRPr="006834AE">
        <w:rPr>
          <w:rFonts w:ascii="Arial Nova" w:hAnsi="Arial Nova"/>
        </w:rPr>
        <w:t>werkt</w:t>
      </w:r>
      <w:proofErr w:type="spellEnd"/>
      <w:r w:rsidRPr="006834AE">
        <w:rPr>
          <w:rFonts w:ascii="Arial Nova" w:hAnsi="Arial Nova"/>
        </w:rPr>
        <w:t>.”</w:t>
      </w:r>
    </w:p>
    <w:p w14:paraId="75BFC0AB" w14:textId="58606E2C" w:rsidR="006834AE" w:rsidRDefault="006834AE">
      <w:pPr>
        <w:rPr>
          <w:rFonts w:ascii="Arial Nova" w:eastAsiaTheme="majorEastAsia" w:hAnsi="Arial Nova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="Arial Nova" w:hAnsi="Arial Nova"/>
        </w:rPr>
        <w:br w:type="page"/>
      </w:r>
    </w:p>
    <w:p w14:paraId="066F825A" w14:textId="77777777" w:rsidR="007D2523" w:rsidRPr="006834AE" w:rsidRDefault="007D2523">
      <w:pPr>
        <w:pStyle w:val="Kop1"/>
        <w:rPr>
          <w:rFonts w:ascii="Arial Nova" w:hAnsi="Arial Nov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7D2523" w:rsidRPr="006834AE" w14:paraId="4F2DC85D" w14:textId="77777777">
        <w:tc>
          <w:tcPr>
            <w:tcW w:w="2880" w:type="dxa"/>
          </w:tcPr>
          <w:p w14:paraId="584F4C17" w14:textId="77777777" w:rsidR="007D2523" w:rsidRPr="006834AE" w:rsidRDefault="006834AE">
            <w:pPr>
              <w:rPr>
                <w:rFonts w:ascii="Arial Nova" w:hAnsi="Arial Nova"/>
              </w:rPr>
            </w:pPr>
            <w:r w:rsidRPr="006834AE">
              <w:rPr>
                <w:rFonts w:ascii="Arial Nova" w:hAnsi="Arial Nova"/>
              </w:rPr>
              <w:t>Ontwikkelingsfase</w:t>
            </w:r>
          </w:p>
        </w:tc>
        <w:tc>
          <w:tcPr>
            <w:tcW w:w="2880" w:type="dxa"/>
          </w:tcPr>
          <w:p w14:paraId="752704D0" w14:textId="77777777" w:rsidR="007D2523" w:rsidRPr="006834AE" w:rsidRDefault="006834AE">
            <w:pPr>
              <w:rPr>
                <w:rFonts w:ascii="Arial Nova" w:hAnsi="Arial Nova"/>
              </w:rPr>
            </w:pPr>
            <w:r w:rsidRPr="006834AE">
              <w:rPr>
                <w:rFonts w:ascii="Arial Nova" w:hAnsi="Arial Nova"/>
              </w:rPr>
              <w:t>Omschrijving</w:t>
            </w:r>
          </w:p>
        </w:tc>
        <w:tc>
          <w:tcPr>
            <w:tcW w:w="2880" w:type="dxa"/>
          </w:tcPr>
          <w:p w14:paraId="74F0A66E" w14:textId="77777777" w:rsidR="007D2523" w:rsidRPr="006834AE" w:rsidRDefault="006834AE">
            <w:pPr>
              <w:rPr>
                <w:rFonts w:ascii="Arial Nova" w:hAnsi="Arial Nova"/>
              </w:rPr>
            </w:pPr>
            <w:r w:rsidRPr="006834AE">
              <w:rPr>
                <w:rFonts w:ascii="Arial Nova" w:hAnsi="Arial Nova"/>
              </w:rPr>
              <w:t>Concreet gedrag</w:t>
            </w:r>
          </w:p>
        </w:tc>
      </w:tr>
      <w:tr w:rsidR="007D2523" w:rsidRPr="006834AE" w14:paraId="5F856055" w14:textId="77777777">
        <w:tc>
          <w:tcPr>
            <w:tcW w:w="2880" w:type="dxa"/>
          </w:tcPr>
          <w:p w14:paraId="2A6C821C" w14:textId="77777777" w:rsidR="007D2523" w:rsidRPr="006834AE" w:rsidRDefault="006834AE">
            <w:pPr>
              <w:rPr>
                <w:rFonts w:ascii="Arial Nova" w:hAnsi="Arial Nova"/>
              </w:rPr>
            </w:pPr>
            <w:r w:rsidRPr="006834AE">
              <w:rPr>
                <w:rFonts w:ascii="Arial Nova" w:hAnsi="Arial Nova"/>
              </w:rPr>
              <w:t>Verkennend</w:t>
            </w:r>
          </w:p>
        </w:tc>
        <w:tc>
          <w:tcPr>
            <w:tcW w:w="2880" w:type="dxa"/>
          </w:tcPr>
          <w:p w14:paraId="1FC83C59" w14:textId="77777777" w:rsidR="007D2523" w:rsidRPr="006834AE" w:rsidRDefault="006834AE">
            <w:pPr>
              <w:rPr>
                <w:rFonts w:ascii="Arial Nova" w:hAnsi="Arial Nova"/>
              </w:rPr>
            </w:pPr>
            <w:r w:rsidRPr="006834AE">
              <w:rPr>
                <w:rFonts w:ascii="Arial Nova" w:hAnsi="Arial Nova"/>
              </w:rPr>
              <w:t>Volgt bestaande werkwijzen zonder initiatief tot verbetering. Ziet problemen, maar denkt niet mee over oplossingen.</w:t>
            </w:r>
          </w:p>
        </w:tc>
        <w:tc>
          <w:tcPr>
            <w:tcW w:w="2880" w:type="dxa"/>
          </w:tcPr>
          <w:p w14:paraId="5FBFE371" w14:textId="77777777" w:rsidR="007D2523" w:rsidRPr="006834AE" w:rsidRDefault="006834AE">
            <w:pPr>
              <w:rPr>
                <w:rFonts w:ascii="Arial Nova" w:hAnsi="Arial Nova"/>
              </w:rPr>
            </w:pPr>
            <w:r w:rsidRPr="006834AE">
              <w:rPr>
                <w:rFonts w:ascii="Arial Nova" w:hAnsi="Arial Nova"/>
              </w:rPr>
              <w:t>- Meldt wat niet goed werkt, maar doet geen voorstel.</w:t>
            </w:r>
            <w:r w:rsidRPr="006834AE">
              <w:rPr>
                <w:rFonts w:ascii="Arial Nova" w:hAnsi="Arial Nova"/>
              </w:rPr>
              <w:br/>
              <w:t>- Volgt instructies zonder variatie.</w:t>
            </w:r>
            <w:r w:rsidRPr="006834AE">
              <w:rPr>
                <w:rFonts w:ascii="Arial Nova" w:hAnsi="Arial Nova"/>
              </w:rPr>
              <w:br/>
              <w:t>- Laat geen nieuwsgierigheid naar vernieuwing zien.</w:t>
            </w:r>
          </w:p>
        </w:tc>
      </w:tr>
      <w:tr w:rsidR="007D2523" w:rsidRPr="006834AE" w14:paraId="3D5E7A9D" w14:textId="77777777">
        <w:tc>
          <w:tcPr>
            <w:tcW w:w="2880" w:type="dxa"/>
          </w:tcPr>
          <w:p w14:paraId="1ACD8781" w14:textId="77777777" w:rsidR="007D2523" w:rsidRPr="006834AE" w:rsidRDefault="006834AE">
            <w:pPr>
              <w:rPr>
                <w:rFonts w:ascii="Arial Nova" w:hAnsi="Arial Nova"/>
              </w:rPr>
            </w:pPr>
            <w:r w:rsidRPr="006834AE">
              <w:rPr>
                <w:rFonts w:ascii="Arial Nova" w:hAnsi="Arial Nova"/>
              </w:rPr>
              <w:t>Ontdekkend</w:t>
            </w:r>
          </w:p>
        </w:tc>
        <w:tc>
          <w:tcPr>
            <w:tcW w:w="2880" w:type="dxa"/>
          </w:tcPr>
          <w:p w14:paraId="59D4258C" w14:textId="77777777" w:rsidR="007D2523" w:rsidRPr="006834AE" w:rsidRDefault="006834AE">
            <w:pPr>
              <w:rPr>
                <w:rFonts w:ascii="Arial Nova" w:hAnsi="Arial Nova"/>
              </w:rPr>
            </w:pPr>
            <w:r w:rsidRPr="006834AE">
              <w:rPr>
                <w:rFonts w:ascii="Arial Nova" w:hAnsi="Arial Nova"/>
              </w:rPr>
              <w:t>Toont nieuwsgierigheid en denkt soms mee over verbeteringen. Staat open voor ideeën van anderen.</w:t>
            </w:r>
          </w:p>
        </w:tc>
        <w:tc>
          <w:tcPr>
            <w:tcW w:w="2880" w:type="dxa"/>
          </w:tcPr>
          <w:p w14:paraId="3AB142DA" w14:textId="77777777" w:rsidR="007D2523" w:rsidRPr="006834AE" w:rsidRDefault="006834AE">
            <w:pPr>
              <w:rPr>
                <w:rFonts w:ascii="Arial Nova" w:hAnsi="Arial Nova"/>
              </w:rPr>
            </w:pPr>
            <w:r w:rsidRPr="006834AE">
              <w:rPr>
                <w:rFonts w:ascii="Arial Nova" w:hAnsi="Arial Nova"/>
              </w:rPr>
              <w:t>- Probeert een idee van een ander uit.</w:t>
            </w:r>
            <w:r w:rsidRPr="006834AE">
              <w:rPr>
                <w:rFonts w:ascii="Arial Nova" w:hAnsi="Arial Nova"/>
              </w:rPr>
              <w:br/>
              <w:t>- Denkt mee over alternatieven.</w:t>
            </w:r>
            <w:r w:rsidRPr="006834AE">
              <w:rPr>
                <w:rFonts w:ascii="Arial Nova" w:hAnsi="Arial Nova"/>
              </w:rPr>
              <w:br/>
              <w:t>- Vraagt hoe iets slimmer of beter kan.</w:t>
            </w:r>
          </w:p>
        </w:tc>
      </w:tr>
      <w:tr w:rsidR="007D2523" w:rsidRPr="006834AE" w14:paraId="762AC103" w14:textId="77777777">
        <w:tc>
          <w:tcPr>
            <w:tcW w:w="2880" w:type="dxa"/>
          </w:tcPr>
          <w:p w14:paraId="6C92B592" w14:textId="77777777" w:rsidR="007D2523" w:rsidRPr="006834AE" w:rsidRDefault="006834AE">
            <w:pPr>
              <w:rPr>
                <w:rFonts w:ascii="Arial Nova" w:hAnsi="Arial Nova"/>
              </w:rPr>
            </w:pPr>
            <w:r w:rsidRPr="006834AE">
              <w:rPr>
                <w:rFonts w:ascii="Arial Nova" w:hAnsi="Arial Nova"/>
              </w:rPr>
              <w:t>Toepassend</w:t>
            </w:r>
          </w:p>
        </w:tc>
        <w:tc>
          <w:tcPr>
            <w:tcW w:w="2880" w:type="dxa"/>
          </w:tcPr>
          <w:p w14:paraId="534C8864" w14:textId="77777777" w:rsidR="007D2523" w:rsidRPr="006834AE" w:rsidRDefault="006834AE">
            <w:pPr>
              <w:rPr>
                <w:rFonts w:ascii="Arial Nova" w:hAnsi="Arial Nova"/>
              </w:rPr>
            </w:pPr>
            <w:r w:rsidRPr="006834AE">
              <w:rPr>
                <w:rFonts w:ascii="Arial Nova" w:hAnsi="Arial Nova"/>
              </w:rPr>
              <w:t>Komt zelf met voorstellen en probeert vernieuwingen uit. Reflecteert op effect en past aan waar nodig.</w:t>
            </w:r>
          </w:p>
        </w:tc>
        <w:tc>
          <w:tcPr>
            <w:tcW w:w="2880" w:type="dxa"/>
          </w:tcPr>
          <w:p w14:paraId="3A1942F7" w14:textId="77777777" w:rsidR="007D2523" w:rsidRPr="006834AE" w:rsidRDefault="006834AE">
            <w:pPr>
              <w:rPr>
                <w:rFonts w:ascii="Arial Nova" w:hAnsi="Arial Nova"/>
              </w:rPr>
            </w:pPr>
            <w:r w:rsidRPr="006834AE">
              <w:rPr>
                <w:rFonts w:ascii="Arial Nova" w:hAnsi="Arial Nova"/>
              </w:rPr>
              <w:t>- Doet een voorstel voor verbetering.</w:t>
            </w:r>
            <w:r w:rsidRPr="006834AE">
              <w:rPr>
                <w:rFonts w:ascii="Arial Nova" w:hAnsi="Arial Nova"/>
              </w:rPr>
              <w:br/>
              <w:t xml:space="preserve">- Probeert een </w:t>
            </w:r>
            <w:r w:rsidRPr="006834AE">
              <w:rPr>
                <w:rFonts w:ascii="Arial Nova" w:hAnsi="Arial Nova"/>
              </w:rPr>
              <w:t>andere werkwijze uit.</w:t>
            </w:r>
            <w:r w:rsidRPr="006834AE">
              <w:rPr>
                <w:rFonts w:ascii="Arial Nova" w:hAnsi="Arial Nova"/>
              </w:rPr>
              <w:br/>
              <w:t>- Past ideeën toe in eigen werk.</w:t>
            </w:r>
          </w:p>
        </w:tc>
      </w:tr>
      <w:tr w:rsidR="007D2523" w:rsidRPr="006834AE" w14:paraId="64733AB7" w14:textId="77777777">
        <w:tc>
          <w:tcPr>
            <w:tcW w:w="2880" w:type="dxa"/>
          </w:tcPr>
          <w:p w14:paraId="613B94A3" w14:textId="77777777" w:rsidR="007D2523" w:rsidRPr="006834AE" w:rsidRDefault="006834AE">
            <w:pPr>
              <w:rPr>
                <w:rFonts w:ascii="Arial Nova" w:hAnsi="Arial Nova"/>
              </w:rPr>
            </w:pPr>
            <w:r w:rsidRPr="006834AE">
              <w:rPr>
                <w:rFonts w:ascii="Arial Nova" w:hAnsi="Arial Nova"/>
              </w:rPr>
              <w:t>Zelfsturend</w:t>
            </w:r>
          </w:p>
        </w:tc>
        <w:tc>
          <w:tcPr>
            <w:tcW w:w="2880" w:type="dxa"/>
          </w:tcPr>
          <w:p w14:paraId="45C2177E" w14:textId="77777777" w:rsidR="007D2523" w:rsidRPr="006834AE" w:rsidRDefault="006834AE">
            <w:pPr>
              <w:rPr>
                <w:rFonts w:ascii="Arial Nova" w:hAnsi="Arial Nova"/>
              </w:rPr>
            </w:pPr>
            <w:r w:rsidRPr="006834AE">
              <w:rPr>
                <w:rFonts w:ascii="Arial Nova" w:hAnsi="Arial Nova"/>
              </w:rPr>
              <w:t>Zoekt actief naar innovatie en inspireert anderen. Verbetert processen en werkt planmatig aan vernieuwing.</w:t>
            </w:r>
          </w:p>
        </w:tc>
        <w:tc>
          <w:tcPr>
            <w:tcW w:w="2880" w:type="dxa"/>
          </w:tcPr>
          <w:p w14:paraId="420C144A" w14:textId="77777777" w:rsidR="007D2523" w:rsidRPr="006834AE" w:rsidRDefault="006834AE">
            <w:pPr>
              <w:rPr>
                <w:rFonts w:ascii="Arial Nova" w:hAnsi="Arial Nova"/>
              </w:rPr>
            </w:pPr>
            <w:r w:rsidRPr="006834AE">
              <w:rPr>
                <w:rFonts w:ascii="Arial Nova" w:hAnsi="Arial Nova"/>
              </w:rPr>
              <w:t>- Initieert nieuwe manieren van werken.</w:t>
            </w:r>
            <w:r w:rsidRPr="006834AE">
              <w:rPr>
                <w:rFonts w:ascii="Arial Nova" w:hAnsi="Arial Nova"/>
              </w:rPr>
              <w:br/>
              <w:t>- Combineert ideeën tot iets nieuws.</w:t>
            </w:r>
            <w:r w:rsidRPr="006834AE">
              <w:rPr>
                <w:rFonts w:ascii="Arial Nova" w:hAnsi="Arial Nova"/>
              </w:rPr>
              <w:br/>
              <w:t>- Reflecteert op vernieuwing en stuurt bij.</w:t>
            </w:r>
          </w:p>
        </w:tc>
      </w:tr>
    </w:tbl>
    <w:p w14:paraId="57D7C0D7" w14:textId="0F0D681D" w:rsidR="007D2523" w:rsidRPr="006834AE" w:rsidRDefault="007D2523">
      <w:pPr>
        <w:rPr>
          <w:rFonts w:ascii="Arial Nova" w:hAnsi="Arial Nova"/>
        </w:rPr>
      </w:pPr>
    </w:p>
    <w:sectPr w:rsidR="007D2523" w:rsidRPr="006834A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93313256">
    <w:abstractNumId w:val="8"/>
  </w:num>
  <w:num w:numId="2" w16cid:durableId="1221097185">
    <w:abstractNumId w:val="6"/>
  </w:num>
  <w:num w:numId="3" w16cid:durableId="490172704">
    <w:abstractNumId w:val="5"/>
  </w:num>
  <w:num w:numId="4" w16cid:durableId="1407915826">
    <w:abstractNumId w:val="4"/>
  </w:num>
  <w:num w:numId="5" w16cid:durableId="1668904006">
    <w:abstractNumId w:val="7"/>
  </w:num>
  <w:num w:numId="6" w16cid:durableId="613440127">
    <w:abstractNumId w:val="3"/>
  </w:num>
  <w:num w:numId="7" w16cid:durableId="507915612">
    <w:abstractNumId w:val="2"/>
  </w:num>
  <w:num w:numId="8" w16cid:durableId="1717895853">
    <w:abstractNumId w:val="1"/>
  </w:num>
  <w:num w:numId="9" w16cid:durableId="322785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834AE"/>
    <w:rsid w:val="007D2523"/>
    <w:rsid w:val="008C52A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B392C0"/>
  <w14:defaultImageDpi w14:val="300"/>
  <w15:docId w15:val="{63AF89A5-DB3E-4663-A955-57261D8D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Judith Peinemann</cp:lastModifiedBy>
  <cp:revision>2</cp:revision>
  <dcterms:created xsi:type="dcterms:W3CDTF">2025-07-20T09:45:00Z</dcterms:created>
  <dcterms:modified xsi:type="dcterms:W3CDTF">2025-07-20T09:45:00Z</dcterms:modified>
  <cp:category/>
</cp:coreProperties>
</file>