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8EF2E" w14:textId="0A7E9FF4" w:rsidR="00A82F21" w:rsidRDefault="002342B4" w:rsidP="002342B4">
      <w:pPr>
        <w:pStyle w:val="Titel"/>
        <w:rPr>
          <w:rFonts w:ascii="Amasis MT Pro Black" w:hAnsi="Amasis MT Pro Black"/>
        </w:rPr>
      </w:pPr>
      <w:proofErr w:type="spellStart"/>
      <w:r w:rsidRPr="002342B4">
        <w:rPr>
          <w:rFonts w:ascii="Amasis MT Pro Black" w:hAnsi="Amasis MT Pro Black"/>
        </w:rPr>
        <w:t>Studieva</w:t>
      </w:r>
      <w:r w:rsidRPr="002342B4">
        <w:rPr>
          <w:rFonts w:ascii="Amasis MT Pro Black" w:hAnsi="Amasis MT Pro Black"/>
        </w:rPr>
        <w:t>ardigheden</w:t>
      </w:r>
      <w:proofErr w:type="spellEnd"/>
      <w:r w:rsidRPr="002342B4">
        <w:rPr>
          <w:rFonts w:ascii="Amasis MT Pro Black" w:hAnsi="Amasis MT Pro Black"/>
        </w:rPr>
        <w:t xml:space="preserve"> </w:t>
      </w:r>
    </w:p>
    <w:p w14:paraId="1C2EEF05" w14:textId="77777777" w:rsidR="002342B4" w:rsidRPr="002342B4" w:rsidRDefault="002342B4" w:rsidP="002342B4">
      <w:pPr>
        <w:pStyle w:val="Kop2"/>
        <w:rPr>
          <w:rFonts w:ascii="Arial Nova" w:hAnsi="Arial Nova"/>
        </w:rPr>
      </w:pPr>
      <w:r w:rsidRPr="002342B4">
        <w:rPr>
          <w:rFonts w:ascii="Segoe UI Emoji" w:hAnsi="Segoe UI Emoji" w:cs="Segoe UI Emoji"/>
        </w:rPr>
        <w:t>📘</w:t>
      </w:r>
      <w:r w:rsidRPr="002342B4">
        <w:rPr>
          <w:rFonts w:ascii="Arial Nova" w:hAnsi="Arial Nova"/>
        </w:rPr>
        <w:t xml:space="preserve"> Stap 1: Lees de rubric</w:t>
      </w:r>
    </w:p>
    <w:p w14:paraId="4F945726" w14:textId="77777777" w:rsidR="002342B4" w:rsidRPr="002342B4" w:rsidRDefault="002342B4" w:rsidP="002342B4">
      <w:pPr>
        <w:rPr>
          <w:rFonts w:ascii="Arial Nova" w:hAnsi="Arial Nova"/>
        </w:rPr>
      </w:pPr>
      <w:proofErr w:type="spellStart"/>
      <w:r w:rsidRPr="002342B4">
        <w:rPr>
          <w:rFonts w:ascii="Arial Nova" w:hAnsi="Arial Nova"/>
        </w:rPr>
        <w:t>Bekijk</w:t>
      </w:r>
      <w:proofErr w:type="spellEnd"/>
      <w:r w:rsidRPr="002342B4">
        <w:rPr>
          <w:rFonts w:ascii="Arial Nova" w:hAnsi="Arial Nova"/>
        </w:rPr>
        <w:t xml:space="preserve"> de rubric over </w:t>
      </w:r>
      <w:proofErr w:type="spellStart"/>
      <w:r w:rsidRPr="002342B4">
        <w:rPr>
          <w:rFonts w:ascii="Arial Nova" w:hAnsi="Arial Nova"/>
        </w:rPr>
        <w:t>studievaardigheden</w:t>
      </w:r>
      <w:proofErr w:type="spellEnd"/>
      <w:r w:rsidRPr="002342B4">
        <w:rPr>
          <w:rFonts w:ascii="Arial Nova" w:hAnsi="Arial Nova"/>
        </w:rPr>
        <w:t xml:space="preserve">. Lees de </w:t>
      </w:r>
      <w:proofErr w:type="spellStart"/>
      <w:r w:rsidRPr="002342B4">
        <w:rPr>
          <w:rFonts w:ascii="Arial Nova" w:hAnsi="Arial Nova"/>
        </w:rPr>
        <w:t>omschrijvingen</w:t>
      </w:r>
      <w:proofErr w:type="spellEnd"/>
      <w:r w:rsidRPr="002342B4">
        <w:rPr>
          <w:rFonts w:ascii="Arial Nova" w:hAnsi="Arial Nova"/>
        </w:rPr>
        <w:t xml:space="preserve"> </w:t>
      </w:r>
      <w:proofErr w:type="spellStart"/>
      <w:r w:rsidRPr="002342B4">
        <w:rPr>
          <w:rFonts w:ascii="Arial Nova" w:hAnsi="Arial Nova"/>
        </w:rPr>
        <w:t>en</w:t>
      </w:r>
      <w:proofErr w:type="spellEnd"/>
      <w:r w:rsidRPr="002342B4">
        <w:rPr>
          <w:rFonts w:ascii="Arial Nova" w:hAnsi="Arial Nova"/>
        </w:rPr>
        <w:t xml:space="preserve"> het concrete </w:t>
      </w:r>
      <w:proofErr w:type="spellStart"/>
      <w:r w:rsidRPr="002342B4">
        <w:rPr>
          <w:rFonts w:ascii="Arial Nova" w:hAnsi="Arial Nova"/>
        </w:rPr>
        <w:t>gedrag</w:t>
      </w:r>
      <w:proofErr w:type="spellEnd"/>
      <w:r w:rsidRPr="002342B4">
        <w:rPr>
          <w:rFonts w:ascii="Arial Nova" w:hAnsi="Arial Nova"/>
        </w:rPr>
        <w:t xml:space="preserve"> per </w:t>
      </w:r>
      <w:proofErr w:type="spellStart"/>
      <w:r w:rsidRPr="002342B4">
        <w:rPr>
          <w:rFonts w:ascii="Arial Nova" w:hAnsi="Arial Nova"/>
        </w:rPr>
        <w:t>ontwikkelingsfase</w:t>
      </w:r>
      <w:proofErr w:type="spellEnd"/>
      <w:r w:rsidRPr="002342B4">
        <w:rPr>
          <w:rFonts w:ascii="Arial Nova" w:hAnsi="Arial Nova"/>
        </w:rPr>
        <w:t xml:space="preserve"> </w:t>
      </w:r>
      <w:proofErr w:type="spellStart"/>
      <w:r w:rsidRPr="002342B4">
        <w:rPr>
          <w:rFonts w:ascii="Arial Nova" w:hAnsi="Arial Nova"/>
        </w:rPr>
        <w:t>goed</w:t>
      </w:r>
      <w:proofErr w:type="spellEnd"/>
      <w:r w:rsidRPr="002342B4">
        <w:rPr>
          <w:rFonts w:ascii="Arial Nova" w:hAnsi="Arial Nova"/>
        </w:rPr>
        <w:t xml:space="preserve"> door. Herken je </w:t>
      </w:r>
      <w:proofErr w:type="spellStart"/>
      <w:r w:rsidRPr="002342B4">
        <w:rPr>
          <w:rFonts w:ascii="Arial Nova" w:hAnsi="Arial Nova"/>
        </w:rPr>
        <w:t>bepaalde</w:t>
      </w:r>
      <w:proofErr w:type="spellEnd"/>
      <w:r w:rsidRPr="002342B4">
        <w:rPr>
          <w:rFonts w:ascii="Arial Nova" w:hAnsi="Arial Nova"/>
        </w:rPr>
        <w:t xml:space="preserve"> </w:t>
      </w:r>
      <w:proofErr w:type="spellStart"/>
      <w:r w:rsidRPr="002342B4">
        <w:rPr>
          <w:rFonts w:ascii="Arial Nova" w:hAnsi="Arial Nova"/>
        </w:rPr>
        <w:t>situaties</w:t>
      </w:r>
      <w:proofErr w:type="spellEnd"/>
      <w:r w:rsidRPr="002342B4">
        <w:rPr>
          <w:rFonts w:ascii="Arial Nova" w:hAnsi="Arial Nova"/>
        </w:rPr>
        <w:t xml:space="preserve"> uit je </w:t>
      </w:r>
      <w:proofErr w:type="spellStart"/>
      <w:r w:rsidRPr="002342B4">
        <w:rPr>
          <w:rFonts w:ascii="Arial Nova" w:hAnsi="Arial Nova"/>
        </w:rPr>
        <w:t>opleiding</w:t>
      </w:r>
      <w:proofErr w:type="spellEnd"/>
      <w:r w:rsidRPr="002342B4">
        <w:rPr>
          <w:rFonts w:ascii="Arial Nova" w:hAnsi="Arial Nova"/>
        </w:rPr>
        <w:t xml:space="preserve">, stage of </w:t>
      </w:r>
      <w:proofErr w:type="spellStart"/>
      <w:r w:rsidRPr="002342B4">
        <w:rPr>
          <w:rFonts w:ascii="Arial Nova" w:hAnsi="Arial Nova"/>
        </w:rPr>
        <w:t>werk</w:t>
      </w:r>
      <w:proofErr w:type="spellEnd"/>
      <w:r w:rsidRPr="002342B4">
        <w:rPr>
          <w:rFonts w:ascii="Arial Nova" w:hAnsi="Arial Nova"/>
        </w:rPr>
        <w:t>?</w:t>
      </w:r>
    </w:p>
    <w:p w14:paraId="08E03FD3" w14:textId="77777777" w:rsidR="002342B4" w:rsidRPr="002342B4" w:rsidRDefault="002342B4" w:rsidP="002342B4">
      <w:pPr>
        <w:pStyle w:val="Kop2"/>
        <w:rPr>
          <w:rFonts w:ascii="Arial Nova" w:hAnsi="Arial Nova"/>
        </w:rPr>
      </w:pPr>
      <w:r w:rsidRPr="002342B4">
        <w:rPr>
          <w:rFonts w:ascii="Segoe UI Emoji" w:hAnsi="Segoe UI Emoji" w:cs="Segoe UI Emoji"/>
        </w:rPr>
        <w:t>🪞</w:t>
      </w:r>
      <w:r w:rsidRPr="002342B4">
        <w:rPr>
          <w:rFonts w:ascii="Arial Nova" w:hAnsi="Arial Nova"/>
        </w:rPr>
        <w:t xml:space="preserve"> Stap 2: </w:t>
      </w:r>
      <w:proofErr w:type="spellStart"/>
      <w:r w:rsidRPr="002342B4">
        <w:rPr>
          <w:rFonts w:ascii="Arial Nova" w:hAnsi="Arial Nova"/>
        </w:rPr>
        <w:t>Waar</w:t>
      </w:r>
      <w:proofErr w:type="spellEnd"/>
      <w:r w:rsidRPr="002342B4">
        <w:rPr>
          <w:rFonts w:ascii="Arial Nova" w:hAnsi="Arial Nova"/>
        </w:rPr>
        <w:t xml:space="preserve"> </w:t>
      </w:r>
      <w:proofErr w:type="spellStart"/>
      <w:r w:rsidRPr="002342B4">
        <w:rPr>
          <w:rFonts w:ascii="Arial Nova" w:hAnsi="Arial Nova"/>
        </w:rPr>
        <w:t>sta</w:t>
      </w:r>
      <w:proofErr w:type="spellEnd"/>
      <w:r w:rsidRPr="002342B4">
        <w:rPr>
          <w:rFonts w:ascii="Arial Nova" w:hAnsi="Arial Nova"/>
        </w:rPr>
        <w:t xml:space="preserve"> </w:t>
      </w:r>
      <w:proofErr w:type="spellStart"/>
      <w:r w:rsidRPr="002342B4">
        <w:rPr>
          <w:rFonts w:ascii="Arial Nova" w:hAnsi="Arial Nova"/>
        </w:rPr>
        <w:t>jij</w:t>
      </w:r>
      <w:proofErr w:type="spellEnd"/>
      <w:r w:rsidRPr="002342B4">
        <w:rPr>
          <w:rFonts w:ascii="Arial Nova" w:hAnsi="Arial Nova"/>
        </w:rPr>
        <w:t xml:space="preserve"> </w:t>
      </w:r>
      <w:proofErr w:type="spellStart"/>
      <w:r w:rsidRPr="002342B4">
        <w:rPr>
          <w:rFonts w:ascii="Arial Nova" w:hAnsi="Arial Nova"/>
        </w:rPr>
        <w:t>nu</w:t>
      </w:r>
      <w:proofErr w:type="spellEnd"/>
      <w:r w:rsidRPr="002342B4">
        <w:rPr>
          <w:rFonts w:ascii="Arial Nova" w:hAnsi="Arial Nova"/>
        </w:rPr>
        <w:t>?</w:t>
      </w:r>
    </w:p>
    <w:p w14:paraId="1DFD2E2A" w14:textId="77777777" w:rsidR="002342B4" w:rsidRPr="002342B4" w:rsidRDefault="002342B4" w:rsidP="002342B4">
      <w:pPr>
        <w:rPr>
          <w:rFonts w:ascii="Arial Nova" w:hAnsi="Arial Nova"/>
        </w:rPr>
      </w:pPr>
      <w:r w:rsidRPr="002342B4">
        <w:rPr>
          <w:rFonts w:ascii="Segoe UI Emoji" w:hAnsi="Segoe UI Emoji" w:cs="Segoe UI Emoji"/>
        </w:rPr>
        <w:t>👉</w:t>
      </w:r>
      <w:r w:rsidRPr="002342B4">
        <w:rPr>
          <w:rFonts w:ascii="Arial Nova" w:hAnsi="Arial Nova"/>
        </w:rPr>
        <w:t xml:space="preserve"> Bij </w:t>
      </w:r>
      <w:proofErr w:type="spellStart"/>
      <w:r w:rsidRPr="002342B4">
        <w:rPr>
          <w:rFonts w:ascii="Arial Nova" w:hAnsi="Arial Nova"/>
        </w:rPr>
        <w:t>welke</w:t>
      </w:r>
      <w:proofErr w:type="spellEnd"/>
      <w:r w:rsidRPr="002342B4">
        <w:rPr>
          <w:rFonts w:ascii="Arial Nova" w:hAnsi="Arial Nova"/>
        </w:rPr>
        <w:t xml:space="preserve"> </w:t>
      </w:r>
      <w:proofErr w:type="spellStart"/>
      <w:r w:rsidRPr="002342B4">
        <w:rPr>
          <w:rFonts w:ascii="Arial Nova" w:hAnsi="Arial Nova"/>
        </w:rPr>
        <w:t>fase</w:t>
      </w:r>
      <w:proofErr w:type="spellEnd"/>
      <w:r w:rsidRPr="002342B4">
        <w:rPr>
          <w:rFonts w:ascii="Arial Nova" w:hAnsi="Arial Nova"/>
        </w:rPr>
        <w:t xml:space="preserve"> </w:t>
      </w:r>
      <w:proofErr w:type="spellStart"/>
      <w:r w:rsidRPr="002342B4">
        <w:rPr>
          <w:rFonts w:ascii="Arial Nova" w:hAnsi="Arial Nova"/>
        </w:rPr>
        <w:t>herken</w:t>
      </w:r>
      <w:proofErr w:type="spellEnd"/>
      <w:r w:rsidRPr="002342B4">
        <w:rPr>
          <w:rFonts w:ascii="Arial Nova" w:hAnsi="Arial Nova"/>
        </w:rPr>
        <w:t xml:space="preserve"> </w:t>
      </w:r>
      <w:proofErr w:type="spellStart"/>
      <w:r w:rsidRPr="002342B4">
        <w:rPr>
          <w:rFonts w:ascii="Arial Nova" w:hAnsi="Arial Nova"/>
        </w:rPr>
        <w:t>jij</w:t>
      </w:r>
      <w:proofErr w:type="spellEnd"/>
      <w:r w:rsidRPr="002342B4">
        <w:rPr>
          <w:rFonts w:ascii="Arial Nova" w:hAnsi="Arial Nova"/>
        </w:rPr>
        <w:t xml:space="preserve"> </w:t>
      </w:r>
      <w:proofErr w:type="spellStart"/>
      <w:r w:rsidRPr="002342B4">
        <w:rPr>
          <w:rFonts w:ascii="Arial Nova" w:hAnsi="Arial Nova"/>
        </w:rPr>
        <w:t>jezelf</w:t>
      </w:r>
      <w:proofErr w:type="spellEnd"/>
      <w:r w:rsidRPr="002342B4">
        <w:rPr>
          <w:rFonts w:ascii="Arial Nova" w:hAnsi="Arial Nova"/>
        </w:rPr>
        <w:t xml:space="preserve"> het </w:t>
      </w:r>
      <w:proofErr w:type="spellStart"/>
      <w:r w:rsidRPr="002342B4">
        <w:rPr>
          <w:rFonts w:ascii="Arial Nova" w:hAnsi="Arial Nova"/>
        </w:rPr>
        <w:t>meest</w:t>
      </w:r>
      <w:proofErr w:type="spellEnd"/>
      <w:r w:rsidRPr="002342B4">
        <w:rPr>
          <w:rFonts w:ascii="Arial Nova" w:hAnsi="Arial Nova"/>
        </w:rPr>
        <w:t xml:space="preserve"> op </w:t>
      </w:r>
      <w:proofErr w:type="spellStart"/>
      <w:r w:rsidRPr="002342B4">
        <w:rPr>
          <w:rFonts w:ascii="Arial Nova" w:hAnsi="Arial Nova"/>
        </w:rPr>
        <w:t>dit</w:t>
      </w:r>
      <w:proofErr w:type="spellEnd"/>
      <w:r w:rsidRPr="002342B4">
        <w:rPr>
          <w:rFonts w:ascii="Arial Nova" w:hAnsi="Arial Nova"/>
        </w:rPr>
        <w:t xml:space="preserve"> moment?</w:t>
      </w:r>
      <w:r w:rsidRPr="002342B4">
        <w:rPr>
          <w:rFonts w:ascii="Arial Nova" w:hAnsi="Arial Nova"/>
        </w:rPr>
        <w:br/>
      </w:r>
      <w:r w:rsidRPr="002342B4">
        <w:rPr>
          <w:rFonts w:ascii="Segoe UI Emoji" w:hAnsi="Segoe UI Emoji" w:cs="Segoe UI Emoji"/>
        </w:rPr>
        <w:t>❓</w:t>
      </w:r>
      <w:r w:rsidRPr="002342B4">
        <w:rPr>
          <w:rFonts w:ascii="Arial Nova" w:hAnsi="Arial Nova"/>
        </w:rPr>
        <w:t xml:space="preserve"> </w:t>
      </w:r>
      <w:proofErr w:type="spellStart"/>
      <w:r w:rsidRPr="002342B4">
        <w:rPr>
          <w:rFonts w:ascii="Arial Nova" w:hAnsi="Arial Nova"/>
        </w:rPr>
        <w:t>Waarom</w:t>
      </w:r>
      <w:proofErr w:type="spellEnd"/>
      <w:r w:rsidRPr="002342B4">
        <w:rPr>
          <w:rFonts w:ascii="Arial Nova" w:hAnsi="Arial Nova"/>
        </w:rPr>
        <w:t xml:space="preserve"> </w:t>
      </w:r>
      <w:proofErr w:type="spellStart"/>
      <w:r w:rsidRPr="002342B4">
        <w:rPr>
          <w:rFonts w:ascii="Arial Nova" w:hAnsi="Arial Nova"/>
        </w:rPr>
        <w:t>denk</w:t>
      </w:r>
      <w:proofErr w:type="spellEnd"/>
      <w:r w:rsidRPr="002342B4">
        <w:rPr>
          <w:rFonts w:ascii="Arial Nova" w:hAnsi="Arial Nova"/>
        </w:rPr>
        <w:t xml:space="preserve"> je </w:t>
      </w:r>
      <w:proofErr w:type="spellStart"/>
      <w:r w:rsidRPr="002342B4">
        <w:rPr>
          <w:rFonts w:ascii="Arial Nova" w:hAnsi="Arial Nova"/>
        </w:rPr>
        <w:t>dat</w:t>
      </w:r>
      <w:proofErr w:type="spellEnd"/>
      <w:r w:rsidRPr="002342B4">
        <w:rPr>
          <w:rFonts w:ascii="Arial Nova" w:hAnsi="Arial Nova"/>
        </w:rPr>
        <w:t>?</w:t>
      </w:r>
      <w:r w:rsidRPr="002342B4">
        <w:rPr>
          <w:rFonts w:ascii="Arial Nova" w:hAnsi="Arial Nova"/>
        </w:rPr>
        <w:br/>
      </w:r>
      <w:r w:rsidRPr="002342B4">
        <w:rPr>
          <w:rFonts w:ascii="Segoe UI Emoji" w:hAnsi="Segoe UI Emoji" w:cs="Segoe UI Emoji"/>
        </w:rPr>
        <w:t>✍️</w:t>
      </w:r>
      <w:r w:rsidRPr="002342B4">
        <w:rPr>
          <w:rFonts w:ascii="Arial Nova" w:hAnsi="Arial Nova"/>
        </w:rPr>
        <w:t xml:space="preserve"> </w:t>
      </w:r>
      <w:proofErr w:type="spellStart"/>
      <w:r w:rsidRPr="002342B4">
        <w:rPr>
          <w:rFonts w:ascii="Arial Nova" w:hAnsi="Arial Nova"/>
        </w:rPr>
        <w:t>Geef</w:t>
      </w:r>
      <w:proofErr w:type="spellEnd"/>
      <w:r w:rsidRPr="002342B4">
        <w:rPr>
          <w:rFonts w:ascii="Arial Nova" w:hAnsi="Arial Nova"/>
        </w:rPr>
        <w:t xml:space="preserve"> twee </w:t>
      </w:r>
      <w:proofErr w:type="spellStart"/>
      <w:r w:rsidRPr="002342B4">
        <w:rPr>
          <w:rFonts w:ascii="Arial Nova" w:hAnsi="Arial Nova"/>
        </w:rPr>
        <w:t>voorbeelden</w:t>
      </w:r>
      <w:proofErr w:type="spellEnd"/>
      <w:r w:rsidRPr="002342B4">
        <w:rPr>
          <w:rFonts w:ascii="Arial Nova" w:hAnsi="Arial Nova"/>
        </w:rPr>
        <w:t xml:space="preserve"> uit je stage, </w:t>
      </w:r>
      <w:proofErr w:type="spellStart"/>
      <w:r w:rsidRPr="002342B4">
        <w:rPr>
          <w:rFonts w:ascii="Arial Nova" w:hAnsi="Arial Nova"/>
        </w:rPr>
        <w:t>bijbaan</w:t>
      </w:r>
      <w:proofErr w:type="spellEnd"/>
      <w:r w:rsidRPr="002342B4">
        <w:rPr>
          <w:rFonts w:ascii="Arial Nova" w:hAnsi="Arial Nova"/>
        </w:rPr>
        <w:t xml:space="preserve"> of </w:t>
      </w:r>
      <w:proofErr w:type="spellStart"/>
      <w:r w:rsidRPr="002342B4">
        <w:rPr>
          <w:rFonts w:ascii="Arial Nova" w:hAnsi="Arial Nova"/>
        </w:rPr>
        <w:t>opleiding</w:t>
      </w:r>
      <w:proofErr w:type="spellEnd"/>
      <w:r w:rsidRPr="002342B4">
        <w:rPr>
          <w:rFonts w:ascii="Arial Nova" w:hAnsi="Arial Nova"/>
        </w:rPr>
        <w:t xml:space="preserve"> die </w:t>
      </w:r>
      <w:proofErr w:type="spellStart"/>
      <w:r w:rsidRPr="002342B4">
        <w:rPr>
          <w:rFonts w:ascii="Arial Nova" w:hAnsi="Arial Nova"/>
        </w:rPr>
        <w:t>dit</w:t>
      </w:r>
      <w:proofErr w:type="spellEnd"/>
      <w:r w:rsidRPr="002342B4">
        <w:rPr>
          <w:rFonts w:ascii="Arial Nova" w:hAnsi="Arial Nova"/>
        </w:rPr>
        <w:t xml:space="preserve"> laten </w:t>
      </w:r>
      <w:proofErr w:type="spellStart"/>
      <w:r w:rsidRPr="002342B4">
        <w:rPr>
          <w:rFonts w:ascii="Arial Nova" w:hAnsi="Arial Nova"/>
        </w:rPr>
        <w:t>zien</w:t>
      </w:r>
      <w:proofErr w:type="spellEnd"/>
      <w:r w:rsidRPr="002342B4">
        <w:rPr>
          <w:rFonts w:ascii="Arial Nova" w:hAnsi="Arial Nova"/>
        </w:rPr>
        <w:t>.</w:t>
      </w:r>
    </w:p>
    <w:p w14:paraId="14E0B0B1" w14:textId="77777777" w:rsidR="002342B4" w:rsidRPr="002342B4" w:rsidRDefault="002342B4" w:rsidP="002342B4">
      <w:pPr>
        <w:pStyle w:val="Kop2"/>
        <w:rPr>
          <w:rFonts w:ascii="Arial Nova" w:hAnsi="Arial Nova"/>
        </w:rPr>
      </w:pPr>
      <w:r w:rsidRPr="002342B4">
        <w:rPr>
          <w:rFonts w:ascii="Segoe UI Emoji" w:hAnsi="Segoe UI Emoji" w:cs="Segoe UI Emoji"/>
        </w:rPr>
        <w:t>🔭</w:t>
      </w:r>
      <w:r w:rsidRPr="002342B4">
        <w:rPr>
          <w:rFonts w:ascii="Arial Nova" w:hAnsi="Arial Nova"/>
        </w:rPr>
        <w:t xml:space="preserve"> Stap 3: </w:t>
      </w:r>
      <w:proofErr w:type="spellStart"/>
      <w:r w:rsidRPr="002342B4">
        <w:rPr>
          <w:rFonts w:ascii="Arial Nova" w:hAnsi="Arial Nova"/>
        </w:rPr>
        <w:t>Kijk</w:t>
      </w:r>
      <w:proofErr w:type="spellEnd"/>
      <w:r w:rsidRPr="002342B4">
        <w:rPr>
          <w:rFonts w:ascii="Arial Nova" w:hAnsi="Arial Nova"/>
        </w:rPr>
        <w:t xml:space="preserve"> </w:t>
      </w:r>
      <w:proofErr w:type="spellStart"/>
      <w:r w:rsidRPr="002342B4">
        <w:rPr>
          <w:rFonts w:ascii="Arial Nova" w:hAnsi="Arial Nova"/>
        </w:rPr>
        <w:t>vooruit</w:t>
      </w:r>
      <w:proofErr w:type="spellEnd"/>
    </w:p>
    <w:p w14:paraId="0AE728F5" w14:textId="77777777" w:rsidR="002342B4" w:rsidRPr="002342B4" w:rsidRDefault="002342B4" w:rsidP="002342B4">
      <w:pPr>
        <w:rPr>
          <w:rFonts w:ascii="Arial Nova" w:hAnsi="Arial Nova"/>
        </w:rPr>
      </w:pPr>
      <w:r w:rsidRPr="002342B4">
        <w:rPr>
          <w:rFonts w:ascii="Segoe UI Emoji" w:hAnsi="Segoe UI Emoji" w:cs="Segoe UI Emoji"/>
        </w:rPr>
        <w:t>✨</w:t>
      </w:r>
      <w:r w:rsidRPr="002342B4">
        <w:rPr>
          <w:rFonts w:ascii="Arial Nova" w:hAnsi="Arial Nova"/>
        </w:rPr>
        <w:t xml:space="preserve"> </w:t>
      </w:r>
      <w:proofErr w:type="spellStart"/>
      <w:r w:rsidRPr="002342B4">
        <w:rPr>
          <w:rFonts w:ascii="Arial Nova" w:hAnsi="Arial Nova"/>
        </w:rPr>
        <w:t>Waar</w:t>
      </w:r>
      <w:proofErr w:type="spellEnd"/>
      <w:r w:rsidRPr="002342B4">
        <w:rPr>
          <w:rFonts w:ascii="Arial Nova" w:hAnsi="Arial Nova"/>
        </w:rPr>
        <w:t xml:space="preserve"> </w:t>
      </w:r>
      <w:proofErr w:type="spellStart"/>
      <w:r w:rsidRPr="002342B4">
        <w:rPr>
          <w:rFonts w:ascii="Arial Nova" w:hAnsi="Arial Nova"/>
        </w:rPr>
        <w:t>wil</w:t>
      </w:r>
      <w:proofErr w:type="spellEnd"/>
      <w:r w:rsidRPr="002342B4">
        <w:rPr>
          <w:rFonts w:ascii="Arial Nova" w:hAnsi="Arial Nova"/>
        </w:rPr>
        <w:t xml:space="preserve"> </w:t>
      </w:r>
      <w:proofErr w:type="spellStart"/>
      <w:r w:rsidRPr="002342B4">
        <w:rPr>
          <w:rFonts w:ascii="Arial Nova" w:hAnsi="Arial Nova"/>
        </w:rPr>
        <w:t>jij</w:t>
      </w:r>
      <w:proofErr w:type="spellEnd"/>
      <w:r w:rsidRPr="002342B4">
        <w:rPr>
          <w:rFonts w:ascii="Arial Nova" w:hAnsi="Arial Nova"/>
        </w:rPr>
        <w:t xml:space="preserve"> </w:t>
      </w:r>
      <w:proofErr w:type="spellStart"/>
      <w:r w:rsidRPr="002342B4">
        <w:rPr>
          <w:rFonts w:ascii="Arial Nova" w:hAnsi="Arial Nova"/>
        </w:rPr>
        <w:t>jezelf</w:t>
      </w:r>
      <w:proofErr w:type="spellEnd"/>
      <w:r w:rsidRPr="002342B4">
        <w:rPr>
          <w:rFonts w:ascii="Arial Nova" w:hAnsi="Arial Nova"/>
        </w:rPr>
        <w:t xml:space="preserve"> in </w:t>
      </w:r>
      <w:proofErr w:type="spellStart"/>
      <w:r w:rsidRPr="002342B4">
        <w:rPr>
          <w:rFonts w:ascii="Arial Nova" w:hAnsi="Arial Nova"/>
        </w:rPr>
        <w:t>ontwikkelen</w:t>
      </w:r>
      <w:proofErr w:type="spellEnd"/>
      <w:r w:rsidRPr="002342B4">
        <w:rPr>
          <w:rFonts w:ascii="Arial Nova" w:hAnsi="Arial Nova"/>
        </w:rPr>
        <w:t>?</w:t>
      </w:r>
      <w:r w:rsidRPr="002342B4">
        <w:rPr>
          <w:rFonts w:ascii="Arial Nova" w:hAnsi="Arial Nova"/>
        </w:rPr>
        <w:br/>
      </w:r>
      <w:r w:rsidRPr="002342B4">
        <w:rPr>
          <w:rFonts w:ascii="Segoe UI Emoji" w:hAnsi="Segoe UI Emoji" w:cs="Segoe UI Emoji"/>
        </w:rPr>
        <w:t>🪴</w:t>
      </w:r>
      <w:r w:rsidRPr="002342B4">
        <w:rPr>
          <w:rFonts w:ascii="Arial Nova" w:hAnsi="Arial Nova"/>
        </w:rPr>
        <w:t xml:space="preserve"> Wat </w:t>
      </w:r>
      <w:proofErr w:type="spellStart"/>
      <w:r w:rsidRPr="002342B4">
        <w:rPr>
          <w:rFonts w:ascii="Arial Nova" w:hAnsi="Arial Nova"/>
        </w:rPr>
        <w:t>zou</w:t>
      </w:r>
      <w:proofErr w:type="spellEnd"/>
      <w:r w:rsidRPr="002342B4">
        <w:rPr>
          <w:rFonts w:ascii="Arial Nova" w:hAnsi="Arial Nova"/>
        </w:rPr>
        <w:t xml:space="preserve"> </w:t>
      </w:r>
      <w:proofErr w:type="spellStart"/>
      <w:r w:rsidRPr="002342B4">
        <w:rPr>
          <w:rFonts w:ascii="Arial Nova" w:hAnsi="Arial Nova"/>
        </w:rPr>
        <w:t>jij</w:t>
      </w:r>
      <w:proofErr w:type="spellEnd"/>
      <w:r w:rsidRPr="002342B4">
        <w:rPr>
          <w:rFonts w:ascii="Arial Nova" w:hAnsi="Arial Nova"/>
        </w:rPr>
        <w:t xml:space="preserve"> </w:t>
      </w:r>
      <w:proofErr w:type="spellStart"/>
      <w:r w:rsidRPr="002342B4">
        <w:rPr>
          <w:rFonts w:ascii="Arial Nova" w:hAnsi="Arial Nova"/>
        </w:rPr>
        <w:t>anders</w:t>
      </w:r>
      <w:proofErr w:type="spellEnd"/>
      <w:r w:rsidRPr="002342B4">
        <w:rPr>
          <w:rFonts w:ascii="Arial Nova" w:hAnsi="Arial Nova"/>
        </w:rPr>
        <w:t xml:space="preserve"> </w:t>
      </w:r>
      <w:proofErr w:type="spellStart"/>
      <w:r w:rsidRPr="002342B4">
        <w:rPr>
          <w:rFonts w:ascii="Arial Nova" w:hAnsi="Arial Nova"/>
        </w:rPr>
        <w:t>gaan</w:t>
      </w:r>
      <w:proofErr w:type="spellEnd"/>
      <w:r w:rsidRPr="002342B4">
        <w:rPr>
          <w:rFonts w:ascii="Arial Nova" w:hAnsi="Arial Nova"/>
        </w:rPr>
        <w:t xml:space="preserve"> </w:t>
      </w:r>
      <w:proofErr w:type="spellStart"/>
      <w:r w:rsidRPr="002342B4">
        <w:rPr>
          <w:rFonts w:ascii="Arial Nova" w:hAnsi="Arial Nova"/>
        </w:rPr>
        <w:t>doen</w:t>
      </w:r>
      <w:proofErr w:type="spellEnd"/>
      <w:r w:rsidRPr="002342B4">
        <w:rPr>
          <w:rFonts w:ascii="Arial Nova" w:hAnsi="Arial Nova"/>
        </w:rPr>
        <w:t>?</w:t>
      </w:r>
      <w:r w:rsidRPr="002342B4">
        <w:rPr>
          <w:rFonts w:ascii="Arial Nova" w:hAnsi="Arial Nova"/>
        </w:rPr>
        <w:br/>
      </w:r>
      <w:r w:rsidRPr="002342B4">
        <w:rPr>
          <w:rFonts w:ascii="Segoe UI Emoji" w:hAnsi="Segoe UI Emoji" w:cs="Segoe UI Emoji"/>
        </w:rPr>
        <w:t>💡</w:t>
      </w:r>
      <w:r w:rsidRPr="002342B4">
        <w:rPr>
          <w:rFonts w:ascii="Arial Nova" w:hAnsi="Arial Nova"/>
        </w:rPr>
        <w:t xml:space="preserve"> Tip: </w:t>
      </w:r>
      <w:proofErr w:type="spellStart"/>
      <w:r w:rsidRPr="002342B4">
        <w:rPr>
          <w:rFonts w:ascii="Arial Nova" w:hAnsi="Arial Nova"/>
        </w:rPr>
        <w:t>Kijk</w:t>
      </w:r>
      <w:proofErr w:type="spellEnd"/>
      <w:r w:rsidRPr="002342B4">
        <w:rPr>
          <w:rFonts w:ascii="Arial Nova" w:hAnsi="Arial Nova"/>
        </w:rPr>
        <w:t xml:space="preserve"> </w:t>
      </w:r>
      <w:proofErr w:type="spellStart"/>
      <w:r w:rsidRPr="002342B4">
        <w:rPr>
          <w:rFonts w:ascii="Arial Nova" w:hAnsi="Arial Nova"/>
        </w:rPr>
        <w:t>naar</w:t>
      </w:r>
      <w:proofErr w:type="spellEnd"/>
      <w:r w:rsidRPr="002342B4">
        <w:rPr>
          <w:rFonts w:ascii="Arial Nova" w:hAnsi="Arial Nova"/>
        </w:rPr>
        <w:t xml:space="preserve"> de </w:t>
      </w:r>
      <w:proofErr w:type="spellStart"/>
      <w:r w:rsidRPr="002342B4">
        <w:rPr>
          <w:rFonts w:ascii="Arial Nova" w:hAnsi="Arial Nova"/>
        </w:rPr>
        <w:t>volgende</w:t>
      </w:r>
      <w:proofErr w:type="spellEnd"/>
      <w:r w:rsidRPr="002342B4">
        <w:rPr>
          <w:rFonts w:ascii="Arial Nova" w:hAnsi="Arial Nova"/>
        </w:rPr>
        <w:t xml:space="preserve"> </w:t>
      </w:r>
      <w:proofErr w:type="spellStart"/>
      <w:r w:rsidRPr="002342B4">
        <w:rPr>
          <w:rFonts w:ascii="Arial Nova" w:hAnsi="Arial Nova"/>
        </w:rPr>
        <w:t>fase</w:t>
      </w:r>
      <w:proofErr w:type="spellEnd"/>
      <w:r w:rsidRPr="002342B4">
        <w:rPr>
          <w:rFonts w:ascii="Arial Nova" w:hAnsi="Arial Nova"/>
        </w:rPr>
        <w:t xml:space="preserve"> in de rubric. Wat </w:t>
      </w:r>
      <w:proofErr w:type="spellStart"/>
      <w:r w:rsidRPr="002342B4">
        <w:rPr>
          <w:rFonts w:ascii="Arial Nova" w:hAnsi="Arial Nova"/>
        </w:rPr>
        <w:t>zie</w:t>
      </w:r>
      <w:proofErr w:type="spellEnd"/>
      <w:r w:rsidRPr="002342B4">
        <w:rPr>
          <w:rFonts w:ascii="Arial Nova" w:hAnsi="Arial Nova"/>
        </w:rPr>
        <w:t xml:space="preserve"> je </w:t>
      </w:r>
      <w:proofErr w:type="spellStart"/>
      <w:r w:rsidRPr="002342B4">
        <w:rPr>
          <w:rFonts w:ascii="Arial Nova" w:hAnsi="Arial Nova"/>
        </w:rPr>
        <w:t>daar</w:t>
      </w:r>
      <w:proofErr w:type="spellEnd"/>
      <w:r w:rsidRPr="002342B4">
        <w:rPr>
          <w:rFonts w:ascii="Arial Nova" w:hAnsi="Arial Nova"/>
        </w:rPr>
        <w:t xml:space="preserve"> </w:t>
      </w:r>
      <w:proofErr w:type="spellStart"/>
      <w:r w:rsidRPr="002342B4">
        <w:rPr>
          <w:rFonts w:ascii="Arial Nova" w:hAnsi="Arial Nova"/>
        </w:rPr>
        <w:t>gebeuren</w:t>
      </w:r>
      <w:proofErr w:type="spellEnd"/>
      <w:r w:rsidRPr="002342B4">
        <w:rPr>
          <w:rFonts w:ascii="Arial Nova" w:hAnsi="Arial Nova"/>
        </w:rPr>
        <w:t xml:space="preserve"> </w:t>
      </w:r>
      <w:proofErr w:type="spellStart"/>
      <w:r w:rsidRPr="002342B4">
        <w:rPr>
          <w:rFonts w:ascii="Arial Nova" w:hAnsi="Arial Nova"/>
        </w:rPr>
        <w:t>dat</w:t>
      </w:r>
      <w:proofErr w:type="spellEnd"/>
      <w:r w:rsidRPr="002342B4">
        <w:rPr>
          <w:rFonts w:ascii="Arial Nova" w:hAnsi="Arial Nova"/>
        </w:rPr>
        <w:t xml:space="preserve"> </w:t>
      </w:r>
      <w:proofErr w:type="spellStart"/>
      <w:r w:rsidRPr="002342B4">
        <w:rPr>
          <w:rFonts w:ascii="Arial Nova" w:hAnsi="Arial Nova"/>
        </w:rPr>
        <w:t>jij</w:t>
      </w:r>
      <w:proofErr w:type="spellEnd"/>
      <w:r w:rsidRPr="002342B4">
        <w:rPr>
          <w:rFonts w:ascii="Arial Nova" w:hAnsi="Arial Nova"/>
        </w:rPr>
        <w:t xml:space="preserve"> </w:t>
      </w:r>
      <w:proofErr w:type="spellStart"/>
      <w:r w:rsidRPr="002342B4">
        <w:rPr>
          <w:rFonts w:ascii="Arial Nova" w:hAnsi="Arial Nova"/>
        </w:rPr>
        <w:t>nog</w:t>
      </w:r>
      <w:proofErr w:type="spellEnd"/>
      <w:r w:rsidRPr="002342B4">
        <w:rPr>
          <w:rFonts w:ascii="Arial Nova" w:hAnsi="Arial Nova"/>
        </w:rPr>
        <w:t xml:space="preserve"> (net) </w:t>
      </w:r>
      <w:proofErr w:type="spellStart"/>
      <w:r w:rsidRPr="002342B4">
        <w:rPr>
          <w:rFonts w:ascii="Arial Nova" w:hAnsi="Arial Nova"/>
        </w:rPr>
        <w:t>niet</w:t>
      </w:r>
      <w:proofErr w:type="spellEnd"/>
      <w:r w:rsidRPr="002342B4">
        <w:rPr>
          <w:rFonts w:ascii="Arial Nova" w:hAnsi="Arial Nova"/>
        </w:rPr>
        <w:t xml:space="preserve"> </w:t>
      </w:r>
      <w:proofErr w:type="spellStart"/>
      <w:r w:rsidRPr="002342B4">
        <w:rPr>
          <w:rFonts w:ascii="Arial Nova" w:hAnsi="Arial Nova"/>
        </w:rPr>
        <w:t>doet</w:t>
      </w:r>
      <w:proofErr w:type="spellEnd"/>
      <w:r w:rsidRPr="002342B4">
        <w:rPr>
          <w:rFonts w:ascii="Arial Nova" w:hAnsi="Arial Nova"/>
        </w:rPr>
        <w:t>?</w:t>
      </w:r>
    </w:p>
    <w:p w14:paraId="611AEA63" w14:textId="77777777" w:rsidR="002342B4" w:rsidRPr="002342B4" w:rsidRDefault="002342B4" w:rsidP="002342B4">
      <w:pPr>
        <w:pStyle w:val="Kop2"/>
        <w:rPr>
          <w:rFonts w:ascii="Arial Nova" w:hAnsi="Arial Nova"/>
        </w:rPr>
      </w:pPr>
      <w:r w:rsidRPr="002342B4">
        <w:rPr>
          <w:rFonts w:ascii="Segoe UI Emoji" w:hAnsi="Segoe UI Emoji" w:cs="Segoe UI Emoji"/>
        </w:rPr>
        <w:t>🚀</w:t>
      </w:r>
      <w:r w:rsidRPr="002342B4">
        <w:rPr>
          <w:rFonts w:ascii="Arial Nova" w:hAnsi="Arial Nova"/>
        </w:rPr>
        <w:t xml:space="preserve"> Stap 4: </w:t>
      </w:r>
      <w:proofErr w:type="spellStart"/>
      <w:r w:rsidRPr="002342B4">
        <w:rPr>
          <w:rFonts w:ascii="Arial Nova" w:hAnsi="Arial Nova"/>
        </w:rPr>
        <w:t>Formuleer</w:t>
      </w:r>
      <w:proofErr w:type="spellEnd"/>
      <w:r w:rsidRPr="002342B4">
        <w:rPr>
          <w:rFonts w:ascii="Arial Nova" w:hAnsi="Arial Nova"/>
        </w:rPr>
        <w:t xml:space="preserve"> </w:t>
      </w:r>
      <w:proofErr w:type="spellStart"/>
      <w:r w:rsidRPr="002342B4">
        <w:rPr>
          <w:rFonts w:ascii="Arial Nova" w:hAnsi="Arial Nova"/>
        </w:rPr>
        <w:t>jouw</w:t>
      </w:r>
      <w:proofErr w:type="spellEnd"/>
      <w:r w:rsidRPr="002342B4">
        <w:rPr>
          <w:rFonts w:ascii="Arial Nova" w:hAnsi="Arial Nova"/>
        </w:rPr>
        <w:t xml:space="preserve"> </w:t>
      </w:r>
      <w:proofErr w:type="spellStart"/>
      <w:r w:rsidRPr="002342B4">
        <w:rPr>
          <w:rFonts w:ascii="Arial Nova" w:hAnsi="Arial Nova"/>
        </w:rPr>
        <w:t>groeistap</w:t>
      </w:r>
      <w:proofErr w:type="spellEnd"/>
    </w:p>
    <w:p w14:paraId="609EB852" w14:textId="77777777" w:rsidR="002342B4" w:rsidRPr="002342B4" w:rsidRDefault="002342B4" w:rsidP="002342B4">
      <w:pPr>
        <w:rPr>
          <w:rFonts w:ascii="Arial Nova" w:hAnsi="Arial Nova"/>
        </w:rPr>
      </w:pPr>
      <w:proofErr w:type="spellStart"/>
      <w:r w:rsidRPr="002342B4">
        <w:rPr>
          <w:rFonts w:ascii="Arial Nova" w:hAnsi="Arial Nova"/>
        </w:rPr>
        <w:t>Schrijf</w:t>
      </w:r>
      <w:proofErr w:type="spellEnd"/>
      <w:r w:rsidRPr="002342B4">
        <w:rPr>
          <w:rFonts w:ascii="Arial Nova" w:hAnsi="Arial Nova"/>
        </w:rPr>
        <w:t xml:space="preserve"> </w:t>
      </w:r>
      <w:proofErr w:type="spellStart"/>
      <w:r w:rsidRPr="002342B4">
        <w:rPr>
          <w:rFonts w:ascii="Arial Nova" w:hAnsi="Arial Nova"/>
        </w:rPr>
        <w:t>een</w:t>
      </w:r>
      <w:proofErr w:type="spellEnd"/>
      <w:r w:rsidRPr="002342B4">
        <w:rPr>
          <w:rFonts w:ascii="Arial Nova" w:hAnsi="Arial Nova"/>
        </w:rPr>
        <w:t xml:space="preserve"> </w:t>
      </w:r>
      <w:proofErr w:type="spellStart"/>
      <w:r w:rsidRPr="002342B4">
        <w:rPr>
          <w:rFonts w:ascii="Arial Nova" w:hAnsi="Arial Nova"/>
        </w:rPr>
        <w:t>concreet</w:t>
      </w:r>
      <w:proofErr w:type="spellEnd"/>
      <w:r w:rsidRPr="002342B4">
        <w:rPr>
          <w:rFonts w:ascii="Arial Nova" w:hAnsi="Arial Nova"/>
        </w:rPr>
        <w:t xml:space="preserve"> </w:t>
      </w:r>
      <w:proofErr w:type="spellStart"/>
      <w:r w:rsidRPr="002342B4">
        <w:rPr>
          <w:rFonts w:ascii="Arial Nova" w:hAnsi="Arial Nova"/>
        </w:rPr>
        <w:t>voornemen</w:t>
      </w:r>
      <w:proofErr w:type="spellEnd"/>
      <w:r w:rsidRPr="002342B4">
        <w:rPr>
          <w:rFonts w:ascii="Arial Nova" w:hAnsi="Arial Nova"/>
        </w:rPr>
        <w:t>:</w:t>
      </w:r>
      <w:r w:rsidRPr="002342B4">
        <w:rPr>
          <w:rFonts w:ascii="Arial Nova" w:hAnsi="Arial Nova"/>
        </w:rPr>
        <w:br/>
        <w:t xml:space="preserve">“ In de </w:t>
      </w:r>
      <w:proofErr w:type="spellStart"/>
      <w:r w:rsidRPr="002342B4">
        <w:rPr>
          <w:rFonts w:ascii="Arial Nova" w:hAnsi="Arial Nova"/>
        </w:rPr>
        <w:t>komende</w:t>
      </w:r>
      <w:proofErr w:type="spellEnd"/>
      <w:r w:rsidRPr="002342B4">
        <w:rPr>
          <w:rFonts w:ascii="Arial Nova" w:hAnsi="Arial Nova"/>
        </w:rPr>
        <w:t xml:space="preserve"> 2 </w:t>
      </w:r>
      <w:proofErr w:type="spellStart"/>
      <w:r w:rsidRPr="002342B4">
        <w:rPr>
          <w:rFonts w:ascii="Arial Nova" w:hAnsi="Arial Nova"/>
        </w:rPr>
        <w:t>weken</w:t>
      </w:r>
      <w:proofErr w:type="spellEnd"/>
      <w:r w:rsidRPr="002342B4">
        <w:rPr>
          <w:rFonts w:ascii="Arial Nova" w:hAnsi="Arial Nova"/>
        </w:rPr>
        <w:t xml:space="preserve"> ga </w:t>
      </w:r>
      <w:proofErr w:type="spellStart"/>
      <w:r w:rsidRPr="002342B4">
        <w:rPr>
          <w:rFonts w:ascii="Arial Nova" w:hAnsi="Arial Nova"/>
        </w:rPr>
        <w:t>ik</w:t>
      </w:r>
      <w:proofErr w:type="spellEnd"/>
      <w:r w:rsidRPr="002342B4">
        <w:rPr>
          <w:rFonts w:ascii="Arial Nova" w:hAnsi="Arial Nova"/>
        </w:rPr>
        <w:t xml:space="preserve"> ..., </w:t>
      </w:r>
      <w:proofErr w:type="spellStart"/>
      <w:r w:rsidRPr="002342B4">
        <w:rPr>
          <w:rFonts w:ascii="Arial Nova" w:hAnsi="Arial Nova"/>
        </w:rPr>
        <w:t>zodat</w:t>
      </w:r>
      <w:proofErr w:type="spellEnd"/>
      <w:r w:rsidRPr="002342B4">
        <w:rPr>
          <w:rFonts w:ascii="Arial Nova" w:hAnsi="Arial Nova"/>
        </w:rPr>
        <w:t xml:space="preserve"> </w:t>
      </w:r>
      <w:proofErr w:type="spellStart"/>
      <w:r w:rsidRPr="002342B4">
        <w:rPr>
          <w:rFonts w:ascii="Arial Nova" w:hAnsi="Arial Nova"/>
        </w:rPr>
        <w:t>ik</w:t>
      </w:r>
      <w:proofErr w:type="spellEnd"/>
      <w:r w:rsidRPr="002342B4">
        <w:rPr>
          <w:rFonts w:ascii="Arial Nova" w:hAnsi="Arial Nova"/>
        </w:rPr>
        <w:t xml:space="preserve"> </w:t>
      </w:r>
      <w:proofErr w:type="spellStart"/>
      <w:r w:rsidRPr="002342B4">
        <w:rPr>
          <w:rFonts w:ascii="Arial Nova" w:hAnsi="Arial Nova"/>
        </w:rPr>
        <w:t>laat</w:t>
      </w:r>
      <w:proofErr w:type="spellEnd"/>
      <w:r w:rsidRPr="002342B4">
        <w:rPr>
          <w:rFonts w:ascii="Arial Nova" w:hAnsi="Arial Nova"/>
        </w:rPr>
        <w:t xml:space="preserve"> </w:t>
      </w:r>
      <w:proofErr w:type="spellStart"/>
      <w:r w:rsidRPr="002342B4">
        <w:rPr>
          <w:rFonts w:ascii="Arial Nova" w:hAnsi="Arial Nova"/>
        </w:rPr>
        <w:t>zien</w:t>
      </w:r>
      <w:proofErr w:type="spellEnd"/>
      <w:r w:rsidRPr="002342B4">
        <w:rPr>
          <w:rFonts w:ascii="Arial Nova" w:hAnsi="Arial Nova"/>
        </w:rPr>
        <w:t xml:space="preserve"> </w:t>
      </w:r>
      <w:proofErr w:type="spellStart"/>
      <w:r w:rsidRPr="002342B4">
        <w:rPr>
          <w:rFonts w:ascii="Arial Nova" w:hAnsi="Arial Nova"/>
        </w:rPr>
        <w:t>dat</w:t>
      </w:r>
      <w:proofErr w:type="spellEnd"/>
      <w:r w:rsidRPr="002342B4">
        <w:rPr>
          <w:rFonts w:ascii="Arial Nova" w:hAnsi="Arial Nova"/>
        </w:rPr>
        <w:t xml:space="preserve"> </w:t>
      </w:r>
      <w:proofErr w:type="spellStart"/>
      <w:r w:rsidRPr="002342B4">
        <w:rPr>
          <w:rFonts w:ascii="Arial Nova" w:hAnsi="Arial Nova"/>
        </w:rPr>
        <w:t>ik</w:t>
      </w:r>
      <w:proofErr w:type="spellEnd"/>
      <w:r w:rsidRPr="002342B4">
        <w:rPr>
          <w:rFonts w:ascii="Arial Nova" w:hAnsi="Arial Nova"/>
        </w:rPr>
        <w:t xml:space="preserve"> </w:t>
      </w:r>
      <w:proofErr w:type="spellStart"/>
      <w:r w:rsidRPr="002342B4">
        <w:rPr>
          <w:rFonts w:ascii="Arial Nova" w:hAnsi="Arial Nova"/>
        </w:rPr>
        <w:t>actief</w:t>
      </w:r>
      <w:proofErr w:type="spellEnd"/>
      <w:r w:rsidRPr="002342B4">
        <w:rPr>
          <w:rFonts w:ascii="Arial Nova" w:hAnsi="Arial Nova"/>
        </w:rPr>
        <w:t xml:space="preserve"> </w:t>
      </w:r>
      <w:proofErr w:type="spellStart"/>
      <w:r w:rsidRPr="002342B4">
        <w:rPr>
          <w:rFonts w:ascii="Arial Nova" w:hAnsi="Arial Nova"/>
        </w:rPr>
        <w:t>werk</w:t>
      </w:r>
      <w:proofErr w:type="spellEnd"/>
      <w:r w:rsidRPr="002342B4">
        <w:rPr>
          <w:rFonts w:ascii="Arial Nova" w:hAnsi="Arial Nova"/>
        </w:rPr>
        <w:t xml:space="preserve"> </w:t>
      </w:r>
      <w:proofErr w:type="spellStart"/>
      <w:r w:rsidRPr="002342B4">
        <w:rPr>
          <w:rFonts w:ascii="Arial Nova" w:hAnsi="Arial Nova"/>
        </w:rPr>
        <w:t>aan</w:t>
      </w:r>
      <w:proofErr w:type="spellEnd"/>
      <w:r w:rsidRPr="002342B4">
        <w:rPr>
          <w:rFonts w:ascii="Arial Nova" w:hAnsi="Arial Nova"/>
        </w:rPr>
        <w:t xml:space="preserve"> </w:t>
      </w:r>
      <w:proofErr w:type="spellStart"/>
      <w:r w:rsidRPr="002342B4">
        <w:rPr>
          <w:rFonts w:ascii="Arial Nova" w:hAnsi="Arial Nova"/>
        </w:rPr>
        <w:t>mijn</w:t>
      </w:r>
      <w:proofErr w:type="spellEnd"/>
      <w:r w:rsidRPr="002342B4">
        <w:rPr>
          <w:rFonts w:ascii="Arial Nova" w:hAnsi="Arial Nova"/>
        </w:rPr>
        <w:t xml:space="preserve"> </w:t>
      </w:r>
      <w:proofErr w:type="spellStart"/>
      <w:r w:rsidRPr="002342B4">
        <w:rPr>
          <w:rFonts w:ascii="Arial Nova" w:hAnsi="Arial Nova"/>
        </w:rPr>
        <w:t>studievaardigheden</w:t>
      </w:r>
      <w:proofErr w:type="spellEnd"/>
      <w:r w:rsidRPr="002342B4">
        <w:rPr>
          <w:rFonts w:ascii="Arial Nova" w:hAnsi="Arial Nova"/>
        </w:rPr>
        <w:t xml:space="preserve"> </w:t>
      </w:r>
      <w:proofErr w:type="spellStart"/>
      <w:r w:rsidRPr="002342B4">
        <w:rPr>
          <w:rFonts w:ascii="Arial Nova" w:hAnsi="Arial Nova"/>
        </w:rPr>
        <w:t>bij</w:t>
      </w:r>
      <w:proofErr w:type="spellEnd"/>
      <w:r w:rsidRPr="002342B4">
        <w:rPr>
          <w:rFonts w:ascii="Arial Nova" w:hAnsi="Arial Nova"/>
        </w:rPr>
        <w:t xml:space="preserve"> ...”</w:t>
      </w:r>
    </w:p>
    <w:p w14:paraId="44121242" w14:textId="1FB10D65" w:rsidR="002342B4" w:rsidRDefault="002342B4" w:rsidP="002342B4">
      <w:pPr>
        <w:rPr>
          <w:rFonts w:ascii="Arial Nova" w:hAnsi="Arial Nova"/>
        </w:rPr>
      </w:pPr>
      <w:proofErr w:type="spellStart"/>
      <w:r w:rsidRPr="002342B4">
        <w:rPr>
          <w:rFonts w:ascii="Arial Nova" w:hAnsi="Arial Nova"/>
        </w:rPr>
        <w:t>Voorbeeld</w:t>
      </w:r>
      <w:proofErr w:type="spellEnd"/>
      <w:r w:rsidRPr="002342B4">
        <w:rPr>
          <w:rFonts w:ascii="Arial Nova" w:hAnsi="Arial Nova"/>
        </w:rPr>
        <w:t>:</w:t>
      </w:r>
      <w:r w:rsidRPr="002342B4">
        <w:rPr>
          <w:rFonts w:ascii="Arial Nova" w:hAnsi="Arial Nova"/>
        </w:rPr>
        <w:br/>
        <w:t xml:space="preserve">“In de </w:t>
      </w:r>
      <w:proofErr w:type="spellStart"/>
      <w:r w:rsidRPr="002342B4">
        <w:rPr>
          <w:rFonts w:ascii="Arial Nova" w:hAnsi="Arial Nova"/>
        </w:rPr>
        <w:t>komende</w:t>
      </w:r>
      <w:proofErr w:type="spellEnd"/>
      <w:r w:rsidRPr="002342B4">
        <w:rPr>
          <w:rFonts w:ascii="Arial Nova" w:hAnsi="Arial Nova"/>
        </w:rPr>
        <w:t xml:space="preserve"> 2 </w:t>
      </w:r>
      <w:proofErr w:type="spellStart"/>
      <w:r w:rsidRPr="002342B4">
        <w:rPr>
          <w:rFonts w:ascii="Arial Nova" w:hAnsi="Arial Nova"/>
        </w:rPr>
        <w:t>weken</w:t>
      </w:r>
      <w:proofErr w:type="spellEnd"/>
      <w:r w:rsidRPr="002342B4">
        <w:rPr>
          <w:rFonts w:ascii="Arial Nova" w:hAnsi="Arial Nova"/>
        </w:rPr>
        <w:t xml:space="preserve"> ga </w:t>
      </w:r>
      <w:proofErr w:type="spellStart"/>
      <w:r w:rsidRPr="002342B4">
        <w:rPr>
          <w:rFonts w:ascii="Arial Nova" w:hAnsi="Arial Nova"/>
        </w:rPr>
        <w:t>ik</w:t>
      </w:r>
      <w:proofErr w:type="spellEnd"/>
      <w:r w:rsidRPr="002342B4">
        <w:rPr>
          <w:rFonts w:ascii="Arial Nova" w:hAnsi="Arial Nova"/>
        </w:rPr>
        <w:t xml:space="preserve"> </w:t>
      </w:r>
      <w:proofErr w:type="spellStart"/>
      <w:r w:rsidRPr="002342B4">
        <w:rPr>
          <w:rFonts w:ascii="Arial Nova" w:hAnsi="Arial Nova"/>
        </w:rPr>
        <w:t>elke</w:t>
      </w:r>
      <w:proofErr w:type="spellEnd"/>
      <w:r w:rsidRPr="002342B4">
        <w:rPr>
          <w:rFonts w:ascii="Arial Nova" w:hAnsi="Arial Nova"/>
        </w:rPr>
        <w:t xml:space="preserve"> </w:t>
      </w:r>
      <w:proofErr w:type="spellStart"/>
      <w:r w:rsidRPr="002342B4">
        <w:rPr>
          <w:rFonts w:ascii="Arial Nova" w:hAnsi="Arial Nova"/>
        </w:rPr>
        <w:t>maandag</w:t>
      </w:r>
      <w:proofErr w:type="spellEnd"/>
      <w:r w:rsidRPr="002342B4">
        <w:rPr>
          <w:rFonts w:ascii="Arial Nova" w:hAnsi="Arial Nova"/>
        </w:rPr>
        <w:t xml:space="preserve"> </w:t>
      </w:r>
      <w:proofErr w:type="spellStart"/>
      <w:r w:rsidRPr="002342B4">
        <w:rPr>
          <w:rFonts w:ascii="Arial Nova" w:hAnsi="Arial Nova"/>
        </w:rPr>
        <w:t>een</w:t>
      </w:r>
      <w:proofErr w:type="spellEnd"/>
      <w:r w:rsidRPr="002342B4">
        <w:rPr>
          <w:rFonts w:ascii="Arial Nova" w:hAnsi="Arial Nova"/>
        </w:rPr>
        <w:t xml:space="preserve"> </w:t>
      </w:r>
      <w:proofErr w:type="spellStart"/>
      <w:r w:rsidRPr="002342B4">
        <w:rPr>
          <w:rFonts w:ascii="Arial Nova" w:hAnsi="Arial Nova"/>
        </w:rPr>
        <w:t>weekplanning</w:t>
      </w:r>
      <w:proofErr w:type="spellEnd"/>
      <w:r w:rsidRPr="002342B4">
        <w:rPr>
          <w:rFonts w:ascii="Arial Nova" w:hAnsi="Arial Nova"/>
        </w:rPr>
        <w:t xml:space="preserve"> </w:t>
      </w:r>
      <w:proofErr w:type="spellStart"/>
      <w:r w:rsidRPr="002342B4">
        <w:rPr>
          <w:rFonts w:ascii="Arial Nova" w:hAnsi="Arial Nova"/>
        </w:rPr>
        <w:t>maken</w:t>
      </w:r>
      <w:proofErr w:type="spellEnd"/>
      <w:r w:rsidRPr="002342B4">
        <w:rPr>
          <w:rFonts w:ascii="Arial Nova" w:hAnsi="Arial Nova"/>
        </w:rPr>
        <w:t xml:space="preserve"> met </w:t>
      </w:r>
      <w:proofErr w:type="spellStart"/>
      <w:r w:rsidRPr="002342B4">
        <w:rPr>
          <w:rFonts w:ascii="Arial Nova" w:hAnsi="Arial Nova"/>
        </w:rPr>
        <w:t>mijn</w:t>
      </w:r>
      <w:proofErr w:type="spellEnd"/>
      <w:r w:rsidRPr="002342B4">
        <w:rPr>
          <w:rFonts w:ascii="Arial Nova" w:hAnsi="Arial Nova"/>
        </w:rPr>
        <w:t xml:space="preserve"> </w:t>
      </w:r>
      <w:proofErr w:type="spellStart"/>
      <w:r w:rsidRPr="002342B4">
        <w:rPr>
          <w:rFonts w:ascii="Arial Nova" w:hAnsi="Arial Nova"/>
        </w:rPr>
        <w:t>belangrijkste</w:t>
      </w:r>
      <w:proofErr w:type="spellEnd"/>
      <w:r w:rsidRPr="002342B4">
        <w:rPr>
          <w:rFonts w:ascii="Arial Nova" w:hAnsi="Arial Nova"/>
        </w:rPr>
        <w:t xml:space="preserve"> </w:t>
      </w:r>
      <w:proofErr w:type="spellStart"/>
      <w:r w:rsidRPr="002342B4">
        <w:rPr>
          <w:rFonts w:ascii="Arial Nova" w:hAnsi="Arial Nova"/>
        </w:rPr>
        <w:t>opdrachten</w:t>
      </w:r>
      <w:proofErr w:type="spellEnd"/>
      <w:r w:rsidRPr="002342B4">
        <w:rPr>
          <w:rFonts w:ascii="Arial Nova" w:hAnsi="Arial Nova"/>
        </w:rPr>
        <w:t xml:space="preserve">, </w:t>
      </w:r>
      <w:proofErr w:type="spellStart"/>
      <w:r w:rsidRPr="002342B4">
        <w:rPr>
          <w:rFonts w:ascii="Arial Nova" w:hAnsi="Arial Nova"/>
        </w:rPr>
        <w:t>zodat</w:t>
      </w:r>
      <w:proofErr w:type="spellEnd"/>
      <w:r w:rsidRPr="002342B4">
        <w:rPr>
          <w:rFonts w:ascii="Arial Nova" w:hAnsi="Arial Nova"/>
        </w:rPr>
        <w:t xml:space="preserve"> </w:t>
      </w:r>
      <w:proofErr w:type="spellStart"/>
      <w:r w:rsidRPr="002342B4">
        <w:rPr>
          <w:rFonts w:ascii="Arial Nova" w:hAnsi="Arial Nova"/>
        </w:rPr>
        <w:t>ik</w:t>
      </w:r>
      <w:proofErr w:type="spellEnd"/>
      <w:r w:rsidRPr="002342B4">
        <w:rPr>
          <w:rFonts w:ascii="Arial Nova" w:hAnsi="Arial Nova"/>
        </w:rPr>
        <w:t xml:space="preserve"> </w:t>
      </w:r>
      <w:proofErr w:type="spellStart"/>
      <w:r w:rsidRPr="002342B4">
        <w:rPr>
          <w:rFonts w:ascii="Arial Nova" w:hAnsi="Arial Nova"/>
        </w:rPr>
        <w:t>overzicht</w:t>
      </w:r>
      <w:proofErr w:type="spellEnd"/>
      <w:r w:rsidRPr="002342B4">
        <w:rPr>
          <w:rFonts w:ascii="Arial Nova" w:hAnsi="Arial Nova"/>
        </w:rPr>
        <w:t xml:space="preserve"> </w:t>
      </w:r>
      <w:proofErr w:type="spellStart"/>
      <w:r w:rsidRPr="002342B4">
        <w:rPr>
          <w:rFonts w:ascii="Arial Nova" w:hAnsi="Arial Nova"/>
        </w:rPr>
        <w:t>hou</w:t>
      </w:r>
      <w:proofErr w:type="spellEnd"/>
      <w:r w:rsidRPr="002342B4">
        <w:rPr>
          <w:rFonts w:ascii="Arial Nova" w:hAnsi="Arial Nova"/>
        </w:rPr>
        <w:t xml:space="preserve"> </w:t>
      </w:r>
      <w:proofErr w:type="spellStart"/>
      <w:r w:rsidRPr="002342B4">
        <w:rPr>
          <w:rFonts w:ascii="Arial Nova" w:hAnsi="Arial Nova"/>
        </w:rPr>
        <w:t>en</w:t>
      </w:r>
      <w:proofErr w:type="spellEnd"/>
      <w:r w:rsidRPr="002342B4">
        <w:rPr>
          <w:rFonts w:ascii="Arial Nova" w:hAnsi="Arial Nova"/>
        </w:rPr>
        <w:t xml:space="preserve"> </w:t>
      </w:r>
      <w:proofErr w:type="spellStart"/>
      <w:r w:rsidRPr="002342B4">
        <w:rPr>
          <w:rFonts w:ascii="Arial Nova" w:hAnsi="Arial Nova"/>
        </w:rPr>
        <w:t>mijn</w:t>
      </w:r>
      <w:proofErr w:type="spellEnd"/>
      <w:r w:rsidRPr="002342B4">
        <w:rPr>
          <w:rFonts w:ascii="Arial Nova" w:hAnsi="Arial Nova"/>
        </w:rPr>
        <w:t xml:space="preserve"> deadlines </w:t>
      </w:r>
      <w:proofErr w:type="spellStart"/>
      <w:r w:rsidRPr="002342B4">
        <w:rPr>
          <w:rFonts w:ascii="Arial Nova" w:hAnsi="Arial Nova"/>
        </w:rPr>
        <w:t>haal</w:t>
      </w:r>
      <w:proofErr w:type="spellEnd"/>
      <w:r w:rsidRPr="002342B4">
        <w:rPr>
          <w:rFonts w:ascii="Arial Nova" w:hAnsi="Arial Nova"/>
        </w:rPr>
        <w:t>.”</w:t>
      </w:r>
    </w:p>
    <w:p w14:paraId="0E42472C" w14:textId="663640C0" w:rsidR="002342B4" w:rsidRPr="002342B4" w:rsidRDefault="002342B4" w:rsidP="002342B4">
      <w:pPr>
        <w:rPr>
          <w:rFonts w:ascii="Arial Nova" w:hAnsi="Arial Nova"/>
        </w:rPr>
      </w:pPr>
      <w:r>
        <w:rPr>
          <w:rFonts w:ascii="Arial Nova" w:hAnsi="Arial Nova"/>
        </w:rPr>
        <w:br w:type="page"/>
      </w:r>
    </w:p>
    <w:p w14:paraId="162B74DD" w14:textId="77777777" w:rsidR="002342B4" w:rsidRPr="002342B4" w:rsidRDefault="002342B4" w:rsidP="002342B4">
      <w:pPr>
        <w:rPr>
          <w:rFonts w:ascii="Arial Nova" w:hAnsi="Arial Nov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A82F21" w:rsidRPr="002342B4" w14:paraId="3CCEAE6A" w14:textId="77777777">
        <w:tc>
          <w:tcPr>
            <w:tcW w:w="2880" w:type="dxa"/>
          </w:tcPr>
          <w:p w14:paraId="28BC9898" w14:textId="77777777" w:rsidR="00A82F21" w:rsidRPr="002342B4" w:rsidRDefault="002342B4">
            <w:pPr>
              <w:rPr>
                <w:rFonts w:ascii="Arial Nova" w:hAnsi="Arial Nova"/>
              </w:rPr>
            </w:pPr>
            <w:r w:rsidRPr="002342B4">
              <w:rPr>
                <w:rFonts w:ascii="Arial Nova" w:hAnsi="Arial Nova"/>
              </w:rPr>
              <w:t>Ontwikkelingsfase</w:t>
            </w:r>
          </w:p>
        </w:tc>
        <w:tc>
          <w:tcPr>
            <w:tcW w:w="2880" w:type="dxa"/>
          </w:tcPr>
          <w:p w14:paraId="6636D3BC" w14:textId="77777777" w:rsidR="00A82F21" w:rsidRPr="002342B4" w:rsidRDefault="002342B4">
            <w:pPr>
              <w:rPr>
                <w:rFonts w:ascii="Arial Nova" w:hAnsi="Arial Nova"/>
              </w:rPr>
            </w:pPr>
            <w:r w:rsidRPr="002342B4">
              <w:rPr>
                <w:rFonts w:ascii="Arial Nova" w:hAnsi="Arial Nova"/>
              </w:rPr>
              <w:t>Omschrijving</w:t>
            </w:r>
          </w:p>
        </w:tc>
        <w:tc>
          <w:tcPr>
            <w:tcW w:w="2880" w:type="dxa"/>
          </w:tcPr>
          <w:p w14:paraId="6065CF4D" w14:textId="77777777" w:rsidR="00A82F21" w:rsidRPr="002342B4" w:rsidRDefault="002342B4">
            <w:pPr>
              <w:rPr>
                <w:rFonts w:ascii="Arial Nova" w:hAnsi="Arial Nova"/>
              </w:rPr>
            </w:pPr>
            <w:r w:rsidRPr="002342B4">
              <w:rPr>
                <w:rFonts w:ascii="Arial Nova" w:hAnsi="Arial Nova"/>
              </w:rPr>
              <w:t>Concreet gedrag</w:t>
            </w:r>
          </w:p>
        </w:tc>
      </w:tr>
      <w:tr w:rsidR="00A82F21" w:rsidRPr="002342B4" w14:paraId="4D941FBE" w14:textId="77777777">
        <w:tc>
          <w:tcPr>
            <w:tcW w:w="2880" w:type="dxa"/>
          </w:tcPr>
          <w:p w14:paraId="6005F27F" w14:textId="77777777" w:rsidR="00A82F21" w:rsidRPr="002342B4" w:rsidRDefault="002342B4">
            <w:pPr>
              <w:rPr>
                <w:rFonts w:ascii="Arial Nova" w:hAnsi="Arial Nova"/>
              </w:rPr>
            </w:pPr>
            <w:r w:rsidRPr="002342B4">
              <w:rPr>
                <w:rFonts w:ascii="Arial Nova" w:hAnsi="Arial Nova"/>
              </w:rPr>
              <w:t>Verkennend</w:t>
            </w:r>
          </w:p>
        </w:tc>
        <w:tc>
          <w:tcPr>
            <w:tcW w:w="2880" w:type="dxa"/>
          </w:tcPr>
          <w:p w14:paraId="5F34D1BE" w14:textId="77777777" w:rsidR="00A82F21" w:rsidRPr="002342B4" w:rsidRDefault="002342B4">
            <w:pPr>
              <w:rPr>
                <w:rFonts w:ascii="Arial Nova" w:hAnsi="Arial Nova"/>
              </w:rPr>
            </w:pPr>
            <w:r w:rsidRPr="002342B4">
              <w:rPr>
                <w:rFonts w:ascii="Arial Nova" w:hAnsi="Arial Nova"/>
              </w:rPr>
              <w:t>Heeft weinig inzicht in hoe hij/zij het beste leert. Plant niet of onrealistisch. Vraagt geen hulp of wacht tot het te laat is.</w:t>
            </w:r>
          </w:p>
        </w:tc>
        <w:tc>
          <w:tcPr>
            <w:tcW w:w="2880" w:type="dxa"/>
          </w:tcPr>
          <w:p w14:paraId="085F5D8A" w14:textId="77777777" w:rsidR="00A82F21" w:rsidRPr="002342B4" w:rsidRDefault="002342B4">
            <w:pPr>
              <w:rPr>
                <w:rFonts w:ascii="Arial Nova" w:hAnsi="Arial Nova"/>
              </w:rPr>
            </w:pPr>
            <w:r w:rsidRPr="002342B4">
              <w:rPr>
                <w:rFonts w:ascii="Arial Nova" w:hAnsi="Arial Nova"/>
              </w:rPr>
              <w:t>- Weet niet welke leerstrategie werkt.</w:t>
            </w:r>
            <w:r w:rsidRPr="002342B4">
              <w:rPr>
                <w:rFonts w:ascii="Arial Nova" w:hAnsi="Arial Nova"/>
              </w:rPr>
              <w:br/>
              <w:t>- Stelt geen leerdoelen.</w:t>
            </w:r>
            <w:r w:rsidRPr="002342B4">
              <w:rPr>
                <w:rFonts w:ascii="Arial Nova" w:hAnsi="Arial Nova"/>
              </w:rPr>
              <w:br/>
              <w:t>- Houdt zich niet aan een planning.</w:t>
            </w:r>
          </w:p>
        </w:tc>
      </w:tr>
      <w:tr w:rsidR="00A82F21" w:rsidRPr="002342B4" w14:paraId="13D5DF8F" w14:textId="77777777">
        <w:tc>
          <w:tcPr>
            <w:tcW w:w="2880" w:type="dxa"/>
          </w:tcPr>
          <w:p w14:paraId="4692A719" w14:textId="77777777" w:rsidR="00A82F21" w:rsidRPr="002342B4" w:rsidRDefault="002342B4">
            <w:pPr>
              <w:rPr>
                <w:rFonts w:ascii="Arial Nova" w:hAnsi="Arial Nova"/>
              </w:rPr>
            </w:pPr>
            <w:r w:rsidRPr="002342B4">
              <w:rPr>
                <w:rFonts w:ascii="Arial Nova" w:hAnsi="Arial Nova"/>
              </w:rPr>
              <w:t>Ontdekkend</w:t>
            </w:r>
          </w:p>
        </w:tc>
        <w:tc>
          <w:tcPr>
            <w:tcW w:w="2880" w:type="dxa"/>
          </w:tcPr>
          <w:p w14:paraId="03213337" w14:textId="77777777" w:rsidR="00A82F21" w:rsidRPr="002342B4" w:rsidRDefault="002342B4">
            <w:pPr>
              <w:rPr>
                <w:rFonts w:ascii="Arial Nova" w:hAnsi="Arial Nova"/>
              </w:rPr>
            </w:pPr>
            <w:r w:rsidRPr="002342B4">
              <w:rPr>
                <w:rFonts w:ascii="Arial Nova" w:hAnsi="Arial Nova"/>
              </w:rPr>
              <w:t xml:space="preserve">Probeert verschillende leerstrategieën en maakt een eerste opzet van een </w:t>
            </w:r>
            <w:r w:rsidRPr="002342B4">
              <w:rPr>
                <w:rFonts w:ascii="Arial Nova" w:hAnsi="Arial Nova"/>
              </w:rPr>
              <w:t>planning. Staat open voor tips.</w:t>
            </w:r>
          </w:p>
        </w:tc>
        <w:tc>
          <w:tcPr>
            <w:tcW w:w="2880" w:type="dxa"/>
          </w:tcPr>
          <w:p w14:paraId="2BB6833F" w14:textId="77777777" w:rsidR="00A82F21" w:rsidRPr="002342B4" w:rsidRDefault="002342B4">
            <w:pPr>
              <w:rPr>
                <w:rFonts w:ascii="Arial Nova" w:hAnsi="Arial Nova"/>
              </w:rPr>
            </w:pPr>
            <w:r w:rsidRPr="002342B4">
              <w:rPr>
                <w:rFonts w:ascii="Arial Nova" w:hAnsi="Arial Nova"/>
              </w:rPr>
              <w:t>- Gebruikt enkele strategieën.</w:t>
            </w:r>
            <w:r w:rsidRPr="002342B4">
              <w:rPr>
                <w:rFonts w:ascii="Arial Nova" w:hAnsi="Arial Nova"/>
              </w:rPr>
              <w:br/>
              <w:t>- Maakt een planning met hulp.</w:t>
            </w:r>
            <w:r w:rsidRPr="002342B4">
              <w:rPr>
                <w:rFonts w:ascii="Arial Nova" w:hAnsi="Arial Nova"/>
              </w:rPr>
              <w:br/>
              <w:t>- Past werkgedrag soms aan na feedback.</w:t>
            </w:r>
          </w:p>
        </w:tc>
      </w:tr>
      <w:tr w:rsidR="00A82F21" w:rsidRPr="002342B4" w14:paraId="184F361A" w14:textId="77777777">
        <w:tc>
          <w:tcPr>
            <w:tcW w:w="2880" w:type="dxa"/>
          </w:tcPr>
          <w:p w14:paraId="0EEE2900" w14:textId="77777777" w:rsidR="00A82F21" w:rsidRPr="002342B4" w:rsidRDefault="002342B4">
            <w:pPr>
              <w:rPr>
                <w:rFonts w:ascii="Arial Nova" w:hAnsi="Arial Nova"/>
              </w:rPr>
            </w:pPr>
            <w:r w:rsidRPr="002342B4">
              <w:rPr>
                <w:rFonts w:ascii="Arial Nova" w:hAnsi="Arial Nova"/>
              </w:rPr>
              <w:t>Toepassend</w:t>
            </w:r>
          </w:p>
        </w:tc>
        <w:tc>
          <w:tcPr>
            <w:tcW w:w="2880" w:type="dxa"/>
          </w:tcPr>
          <w:p w14:paraId="61A79361" w14:textId="77777777" w:rsidR="00A82F21" w:rsidRPr="002342B4" w:rsidRDefault="002342B4">
            <w:pPr>
              <w:rPr>
                <w:rFonts w:ascii="Arial Nova" w:hAnsi="Arial Nova"/>
              </w:rPr>
            </w:pPr>
            <w:r w:rsidRPr="002342B4">
              <w:rPr>
                <w:rFonts w:ascii="Arial Nova" w:hAnsi="Arial Nova"/>
              </w:rPr>
              <w:t>Gebruikt passende leerstrategieën en plant realistisch. Stuurt zichzelf bij als iets niet werkt.</w:t>
            </w:r>
          </w:p>
        </w:tc>
        <w:tc>
          <w:tcPr>
            <w:tcW w:w="2880" w:type="dxa"/>
          </w:tcPr>
          <w:p w14:paraId="74CDDAC9" w14:textId="77777777" w:rsidR="00A82F21" w:rsidRPr="002342B4" w:rsidRDefault="002342B4">
            <w:pPr>
              <w:rPr>
                <w:rFonts w:ascii="Arial Nova" w:hAnsi="Arial Nova"/>
              </w:rPr>
            </w:pPr>
            <w:r w:rsidRPr="002342B4">
              <w:rPr>
                <w:rFonts w:ascii="Arial Nova" w:hAnsi="Arial Nova"/>
              </w:rPr>
              <w:t>- Gebruikt doelgerichte strategieën.</w:t>
            </w:r>
            <w:r w:rsidRPr="002342B4">
              <w:rPr>
                <w:rFonts w:ascii="Arial Nova" w:hAnsi="Arial Nova"/>
              </w:rPr>
              <w:br/>
              <w:t>- Stelt leerdoelen en bewaakt voortgang.</w:t>
            </w:r>
            <w:r w:rsidRPr="002342B4">
              <w:rPr>
                <w:rFonts w:ascii="Arial Nova" w:hAnsi="Arial Nova"/>
              </w:rPr>
              <w:br/>
              <w:t>- Verwerkt feedback in aanpak.</w:t>
            </w:r>
          </w:p>
        </w:tc>
      </w:tr>
      <w:tr w:rsidR="00A82F21" w:rsidRPr="002342B4" w14:paraId="223F51DD" w14:textId="77777777">
        <w:tc>
          <w:tcPr>
            <w:tcW w:w="2880" w:type="dxa"/>
          </w:tcPr>
          <w:p w14:paraId="31DB3845" w14:textId="77777777" w:rsidR="00A82F21" w:rsidRPr="002342B4" w:rsidRDefault="002342B4">
            <w:pPr>
              <w:rPr>
                <w:rFonts w:ascii="Arial Nova" w:hAnsi="Arial Nova"/>
              </w:rPr>
            </w:pPr>
            <w:r w:rsidRPr="002342B4">
              <w:rPr>
                <w:rFonts w:ascii="Arial Nova" w:hAnsi="Arial Nova"/>
              </w:rPr>
              <w:t>Zelfsturend</w:t>
            </w:r>
          </w:p>
        </w:tc>
        <w:tc>
          <w:tcPr>
            <w:tcW w:w="2880" w:type="dxa"/>
          </w:tcPr>
          <w:p w14:paraId="420A8B14" w14:textId="77777777" w:rsidR="00A82F21" w:rsidRPr="002342B4" w:rsidRDefault="002342B4">
            <w:pPr>
              <w:rPr>
                <w:rFonts w:ascii="Arial Nova" w:hAnsi="Arial Nova"/>
              </w:rPr>
            </w:pPr>
            <w:r w:rsidRPr="002342B4">
              <w:rPr>
                <w:rFonts w:ascii="Arial Nova" w:hAnsi="Arial Nova"/>
              </w:rPr>
              <w:t>Stuurt actief het eigen leerproces aan. Reflecteert op strategieën en leert bewust van ervaringen.</w:t>
            </w:r>
          </w:p>
        </w:tc>
        <w:tc>
          <w:tcPr>
            <w:tcW w:w="2880" w:type="dxa"/>
          </w:tcPr>
          <w:p w14:paraId="29865A34" w14:textId="77777777" w:rsidR="00A82F21" w:rsidRPr="002342B4" w:rsidRDefault="002342B4">
            <w:pPr>
              <w:rPr>
                <w:rFonts w:ascii="Arial Nova" w:hAnsi="Arial Nova"/>
              </w:rPr>
            </w:pPr>
            <w:r w:rsidRPr="002342B4">
              <w:rPr>
                <w:rFonts w:ascii="Arial Nova" w:hAnsi="Arial Nova"/>
              </w:rPr>
              <w:t>- Kiest en evalueert leerstrategieën.</w:t>
            </w:r>
            <w:r w:rsidRPr="002342B4">
              <w:rPr>
                <w:rFonts w:ascii="Arial Nova" w:hAnsi="Arial Nova"/>
              </w:rPr>
              <w:br/>
              <w:t>- Past planning aan op eigen initiatief.</w:t>
            </w:r>
            <w:r w:rsidRPr="002342B4">
              <w:rPr>
                <w:rFonts w:ascii="Arial Nova" w:hAnsi="Arial Nova"/>
              </w:rPr>
              <w:br/>
              <w:t>- Zoekt actief naar verbetering.</w:t>
            </w:r>
          </w:p>
        </w:tc>
      </w:tr>
    </w:tbl>
    <w:p w14:paraId="594B21C4" w14:textId="2BCEE122" w:rsidR="00A82F21" w:rsidRPr="002342B4" w:rsidRDefault="00A82F21">
      <w:pPr>
        <w:rPr>
          <w:rFonts w:ascii="Arial Nova" w:hAnsi="Arial Nova"/>
        </w:rPr>
      </w:pPr>
    </w:p>
    <w:sectPr w:rsidR="00A82F21" w:rsidRPr="002342B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8661411">
    <w:abstractNumId w:val="8"/>
  </w:num>
  <w:num w:numId="2" w16cid:durableId="309988166">
    <w:abstractNumId w:val="6"/>
  </w:num>
  <w:num w:numId="3" w16cid:durableId="1857035397">
    <w:abstractNumId w:val="5"/>
  </w:num>
  <w:num w:numId="4" w16cid:durableId="1993369365">
    <w:abstractNumId w:val="4"/>
  </w:num>
  <w:num w:numId="5" w16cid:durableId="2123377102">
    <w:abstractNumId w:val="7"/>
  </w:num>
  <w:num w:numId="6" w16cid:durableId="1067917672">
    <w:abstractNumId w:val="3"/>
  </w:num>
  <w:num w:numId="7" w16cid:durableId="152599518">
    <w:abstractNumId w:val="2"/>
  </w:num>
  <w:num w:numId="8" w16cid:durableId="85540858">
    <w:abstractNumId w:val="1"/>
  </w:num>
  <w:num w:numId="9" w16cid:durableId="1919754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E6607"/>
    <w:rsid w:val="002342B4"/>
    <w:rsid w:val="0029639D"/>
    <w:rsid w:val="00326F90"/>
    <w:rsid w:val="00A82F21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AC49A2"/>
  <w14:defaultImageDpi w14:val="300"/>
  <w15:docId w15:val="{CEE57473-13C7-4785-B393-C7C3B6B1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Judith Peinemann</cp:lastModifiedBy>
  <cp:revision>2</cp:revision>
  <dcterms:created xsi:type="dcterms:W3CDTF">2025-07-20T09:50:00Z</dcterms:created>
  <dcterms:modified xsi:type="dcterms:W3CDTF">2025-07-20T09:50:00Z</dcterms:modified>
  <cp:category/>
</cp:coreProperties>
</file>