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F918" w14:textId="77777777" w:rsidR="00B5302C" w:rsidRPr="00B5302C" w:rsidRDefault="00B5302C">
      <w:pPr>
        <w:pStyle w:val="Titel"/>
        <w:rPr>
          <w:rFonts w:ascii="Arial Nova" w:hAnsi="Arial Nova"/>
        </w:rPr>
      </w:pPr>
      <w:r w:rsidRPr="00B5302C">
        <w:rPr>
          <w:rFonts w:ascii="Arial Nova" w:hAnsi="Arial Nova"/>
        </w:rPr>
        <w:t xml:space="preserve">Checklist </w:t>
      </w:r>
    </w:p>
    <w:p w14:paraId="0B3A8BA3" w14:textId="67F5C5E6" w:rsidR="00362FB9" w:rsidRPr="00B5302C" w:rsidRDefault="00B5302C">
      <w:pPr>
        <w:pStyle w:val="Titel"/>
        <w:rPr>
          <w:rFonts w:ascii="Arial Nova" w:hAnsi="Arial Nova"/>
          <w:i/>
          <w:iCs/>
        </w:rPr>
      </w:pPr>
      <w:r w:rsidRPr="00B5302C">
        <w:rPr>
          <w:rFonts w:ascii="Arial Nova" w:hAnsi="Arial Nova"/>
          <w:i/>
          <w:iCs/>
        </w:rPr>
        <w:t xml:space="preserve">Leren </w:t>
      </w:r>
      <w:proofErr w:type="spellStart"/>
      <w:r w:rsidRPr="00B5302C">
        <w:rPr>
          <w:rFonts w:ascii="Arial Nova" w:hAnsi="Arial Nova"/>
          <w:i/>
          <w:iCs/>
        </w:rPr>
        <w:t>zichtbaar</w:t>
      </w:r>
      <w:proofErr w:type="spellEnd"/>
      <w:r w:rsidRPr="00B5302C">
        <w:rPr>
          <w:rFonts w:ascii="Arial Nova" w:hAnsi="Arial Nova"/>
          <w:i/>
          <w:iCs/>
        </w:rPr>
        <w:t xml:space="preserve"> maken</w:t>
      </w:r>
    </w:p>
    <w:p w14:paraId="600BA216" w14:textId="77777777" w:rsidR="00362FB9" w:rsidRPr="00B5302C" w:rsidRDefault="00B5302C">
      <w:pPr>
        <w:rPr>
          <w:rFonts w:ascii="Arial Nova" w:hAnsi="Arial Nova"/>
        </w:rPr>
      </w:pPr>
      <w:r w:rsidRPr="00B5302C">
        <w:rPr>
          <w:rFonts w:ascii="Arial Nova" w:hAnsi="Arial Nova"/>
        </w:rPr>
        <w:t>Gebruik deze checklist om te reflecteren op jouw lesontwerp en uitvoering. Maak je het leren van studenten zichtbaar? Hoe ondersteun je eigenaarschap en leerstrategieën?</w:t>
      </w:r>
    </w:p>
    <w:p w14:paraId="395616D6" w14:textId="77777777" w:rsidR="00362FB9" w:rsidRPr="00B5302C" w:rsidRDefault="00B5302C">
      <w:pPr>
        <w:pStyle w:val="Kop2"/>
        <w:rPr>
          <w:rFonts w:ascii="Arial Nova" w:hAnsi="Arial Nova"/>
        </w:rPr>
      </w:pPr>
      <w:r w:rsidRPr="00B5302C">
        <w:rPr>
          <w:rFonts w:ascii="Segoe UI Emoji" w:hAnsi="Segoe UI Emoji" w:cs="Segoe UI Emoji"/>
        </w:rPr>
        <w:t>📌</w:t>
      </w:r>
      <w:r w:rsidRPr="00B5302C">
        <w:rPr>
          <w:rFonts w:ascii="Arial Nova" w:hAnsi="Arial Nova"/>
        </w:rPr>
        <w:t xml:space="preserve"> Instructie: Richting en structuur</w:t>
      </w:r>
    </w:p>
    <w:p w14:paraId="36B6D859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</w:t>
      </w:r>
      <w:r w:rsidRPr="00B5302C">
        <w:rPr>
          <w:rFonts w:ascii="Arial Nova" w:hAnsi="Arial Nova"/>
        </w:rPr>
        <w:t>Formuleer je aan het begin van de les duidelijke leerdoelen?</w:t>
      </w:r>
    </w:p>
    <w:p w14:paraId="1F96A88C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Koppel je de lesinhoud aan deze leerdoelen tijdens de les?</w:t>
      </w:r>
    </w:p>
    <w:p w14:paraId="71CCD102" w14:textId="77777777" w:rsidR="00362FB9" w:rsidRPr="00B5302C" w:rsidRDefault="00B5302C" w:rsidP="00B5302C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Sluit je af met een terugblik op wat er geleerd is?</w:t>
      </w:r>
    </w:p>
    <w:p w14:paraId="597B24DF" w14:textId="77777777" w:rsidR="00362FB9" w:rsidRPr="00B5302C" w:rsidRDefault="00B5302C">
      <w:pPr>
        <w:pStyle w:val="Kop2"/>
        <w:rPr>
          <w:rFonts w:ascii="Arial Nova" w:hAnsi="Arial Nova"/>
        </w:rPr>
      </w:pPr>
      <w:r w:rsidRPr="00B5302C">
        <w:rPr>
          <w:rFonts w:ascii="Segoe UI Emoji" w:hAnsi="Segoe UI Emoji" w:cs="Segoe UI Emoji"/>
        </w:rPr>
        <w:t>🗣</w:t>
      </w:r>
      <w:r w:rsidRPr="00B5302C">
        <w:rPr>
          <w:rFonts w:ascii="Segoe UI Emoji" w:hAnsi="Segoe UI Emoji" w:cs="Segoe UI Emoji"/>
        </w:rPr>
        <w:t>️</w:t>
      </w:r>
      <w:r w:rsidRPr="00B5302C">
        <w:rPr>
          <w:rFonts w:ascii="Arial Nova" w:hAnsi="Arial Nova"/>
        </w:rPr>
        <w:t xml:space="preserve"> Taalgebruik: Ontwikkelingsgericht communiceren</w:t>
      </w:r>
    </w:p>
    <w:p w14:paraId="6442759F" w14:textId="77777777" w:rsidR="00362FB9" w:rsidRPr="00B5302C" w:rsidRDefault="00B5302C" w:rsidP="00B5302C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Gebruik je taal die groei en ontwikkeling benadrukt (bijv. 'nog niet', 'je groeit in…')?</w:t>
      </w:r>
    </w:p>
    <w:p w14:paraId="64A74334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Vermijd je beoordelende uitspraken zonder onderbouwing?</w:t>
      </w:r>
    </w:p>
    <w:p w14:paraId="7FCA180D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Stimuleer je reflectie met open vragen ('Wat ging goed?', 'Wat wil je anders doen?')?</w:t>
      </w:r>
    </w:p>
    <w:p w14:paraId="070995B9" w14:textId="77777777" w:rsidR="00362FB9" w:rsidRPr="00B5302C" w:rsidRDefault="00B5302C">
      <w:pPr>
        <w:pStyle w:val="Kop2"/>
        <w:rPr>
          <w:rFonts w:ascii="Arial Nova" w:hAnsi="Arial Nova"/>
        </w:rPr>
      </w:pPr>
      <w:r w:rsidRPr="00B5302C">
        <w:rPr>
          <w:rFonts w:ascii="Segoe UI Emoji" w:hAnsi="Segoe UI Emoji" w:cs="Segoe UI Emoji"/>
        </w:rPr>
        <w:t>🧠</w:t>
      </w:r>
      <w:r w:rsidRPr="00B5302C">
        <w:rPr>
          <w:rFonts w:ascii="Arial Nova" w:hAnsi="Arial Nova"/>
        </w:rPr>
        <w:t xml:space="preserve"> Leerstrategieën: Actief leren stimuleren</w:t>
      </w:r>
    </w:p>
    <w:p w14:paraId="15C19C5F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Geef je studenten tools om effectief te leren (bijv. samenvatten, vragen stellen)?</w:t>
      </w:r>
    </w:p>
    <w:p w14:paraId="3F98AAE6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Geef je ruimte om keuzes te maken in leerstrategie of aanpak?</w:t>
      </w:r>
    </w:p>
    <w:p w14:paraId="5EE110D8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Laat je studenten terugkijken op hun leerproces?</w:t>
      </w:r>
    </w:p>
    <w:p w14:paraId="7B501FC2" w14:textId="77777777" w:rsidR="00362FB9" w:rsidRPr="00B5302C" w:rsidRDefault="00B5302C">
      <w:pPr>
        <w:pStyle w:val="Kop2"/>
        <w:rPr>
          <w:rFonts w:ascii="Arial Nova" w:hAnsi="Arial Nova"/>
        </w:rPr>
      </w:pPr>
      <w:r w:rsidRPr="00B5302C">
        <w:rPr>
          <w:rFonts w:ascii="Segoe UI Emoji" w:hAnsi="Segoe UI Emoji" w:cs="Segoe UI Emoji"/>
        </w:rPr>
        <w:t>🔄</w:t>
      </w:r>
      <w:r w:rsidRPr="00B5302C">
        <w:rPr>
          <w:rFonts w:ascii="Arial Nova" w:hAnsi="Arial Nova"/>
        </w:rPr>
        <w:t xml:space="preserve"> Feedback: Leren door terugkoppeling</w:t>
      </w:r>
    </w:p>
    <w:p w14:paraId="4BDF47E4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Geef je feedback op het leerproces, niet alleen op resultaat?</w:t>
      </w:r>
    </w:p>
    <w:p w14:paraId="4FD5DDC1" w14:textId="77777777" w:rsidR="00362FB9" w:rsidRPr="00B5302C" w:rsidRDefault="00B5302C" w:rsidP="00B5302C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Stimuleer je studenten om feedback te verwerken of ermee aan de slag te gaan?</w:t>
      </w:r>
    </w:p>
    <w:p w14:paraId="5AA90C7A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Laat je studenten ook zelf feedback formuleren?</w:t>
      </w:r>
    </w:p>
    <w:p w14:paraId="22509C95" w14:textId="77777777" w:rsidR="00362FB9" w:rsidRPr="00B5302C" w:rsidRDefault="00B5302C">
      <w:pPr>
        <w:pStyle w:val="Kop2"/>
        <w:rPr>
          <w:rFonts w:ascii="Arial Nova" w:hAnsi="Arial Nova"/>
        </w:rPr>
      </w:pPr>
      <w:r w:rsidRPr="00B5302C">
        <w:rPr>
          <w:rFonts w:ascii="Segoe UI Emoji" w:hAnsi="Segoe UI Emoji" w:cs="Segoe UI Emoji"/>
        </w:rPr>
        <w:t>🙋</w:t>
      </w:r>
      <w:r w:rsidRPr="00B5302C">
        <w:rPr>
          <w:rFonts w:ascii="Arial" w:hAnsi="Arial" w:cs="Arial"/>
        </w:rPr>
        <w:t>‍♀</w:t>
      </w:r>
      <w:r w:rsidRPr="00B5302C">
        <w:rPr>
          <w:rFonts w:ascii="Arial" w:hAnsi="Arial" w:cs="Arial"/>
        </w:rPr>
        <w:t>️</w:t>
      </w:r>
      <w:r w:rsidRPr="00B5302C">
        <w:rPr>
          <w:rFonts w:ascii="Arial Nova" w:hAnsi="Arial Nova"/>
        </w:rPr>
        <w:t xml:space="preserve"> Eigenaarschap: Zelfregie ondersteunen</w:t>
      </w:r>
    </w:p>
    <w:p w14:paraId="0993C810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Laat je studenten doelen formuleren of kiezen waaraan ze willen werken?</w:t>
      </w:r>
    </w:p>
    <w:p w14:paraId="056ECFAE" w14:textId="77777777" w:rsidR="00362FB9" w:rsidRPr="00B5302C" w:rsidRDefault="00B5302C" w:rsidP="00B5302C">
      <w:pPr>
        <w:pStyle w:val="Lijstopsomteken"/>
        <w:numPr>
          <w:ilvl w:val="0"/>
          <w:numId w:val="0"/>
        </w:numPr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Bied je ruimte om zelf keuzes te maken in tempo of taakaanpak?</w:t>
      </w:r>
    </w:p>
    <w:p w14:paraId="0721ECBA" w14:textId="77777777" w:rsidR="00362FB9" w:rsidRPr="00B5302C" w:rsidRDefault="00B5302C" w:rsidP="00B5302C">
      <w:pPr>
        <w:pStyle w:val="Lijstopsomteken"/>
        <w:numPr>
          <w:ilvl w:val="0"/>
          <w:numId w:val="0"/>
        </w:numPr>
        <w:ind w:left="360" w:hanging="360"/>
        <w:rPr>
          <w:rFonts w:ascii="Arial Nova" w:hAnsi="Arial Nova"/>
        </w:rPr>
      </w:pPr>
      <w:r w:rsidRPr="00B5302C">
        <w:rPr>
          <w:rFonts w:ascii="Segoe UI Symbol" w:hAnsi="Segoe UI Symbol" w:cs="Segoe UI Symbol"/>
        </w:rPr>
        <w:t>☐</w:t>
      </w:r>
      <w:r w:rsidRPr="00B5302C">
        <w:rPr>
          <w:rFonts w:ascii="Arial Nova" w:hAnsi="Arial Nova"/>
        </w:rPr>
        <w:t xml:space="preserve"> Help je studenten om hun ontwikkeling zichtbaar te maken in portfolio of reflecties?</w:t>
      </w:r>
    </w:p>
    <w:sectPr w:rsidR="00362FB9" w:rsidRPr="00B530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5053169">
    <w:abstractNumId w:val="8"/>
  </w:num>
  <w:num w:numId="2" w16cid:durableId="155196714">
    <w:abstractNumId w:val="6"/>
  </w:num>
  <w:num w:numId="3" w16cid:durableId="933317943">
    <w:abstractNumId w:val="5"/>
  </w:num>
  <w:num w:numId="4" w16cid:durableId="2146122164">
    <w:abstractNumId w:val="4"/>
  </w:num>
  <w:num w:numId="5" w16cid:durableId="1349529824">
    <w:abstractNumId w:val="7"/>
  </w:num>
  <w:num w:numId="6" w16cid:durableId="749157528">
    <w:abstractNumId w:val="3"/>
  </w:num>
  <w:num w:numId="7" w16cid:durableId="1761294746">
    <w:abstractNumId w:val="2"/>
  </w:num>
  <w:num w:numId="8" w16cid:durableId="746919375">
    <w:abstractNumId w:val="1"/>
  </w:num>
  <w:num w:numId="9" w16cid:durableId="870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2FB9"/>
    <w:rsid w:val="00AA1D8D"/>
    <w:rsid w:val="00B47730"/>
    <w:rsid w:val="00B5302C"/>
    <w:rsid w:val="00B96D9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56C8D"/>
  <w14:defaultImageDpi w14:val="300"/>
  <w15:docId w15:val="{16CD40A3-7F68-496E-AD6A-CBB38DAC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2025-07-25T13:50:00Z</dcterms:created>
  <dcterms:modified xsi:type="dcterms:W3CDTF">2025-07-25T13:50:00Z</dcterms:modified>
  <cp:category/>
</cp:coreProperties>
</file>