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0105" w14:textId="68F0699C" w:rsidR="008C3681" w:rsidRDefault="00AE1392">
      <w:pPr>
        <w:pStyle w:val="Kop1"/>
        <w:rPr>
          <w:rFonts w:ascii="Amasis MT Pro Black" w:hAnsi="Amasis MT Pro Black"/>
          <w:sz w:val="32"/>
          <w:szCs w:val="32"/>
        </w:rPr>
      </w:pPr>
      <w:proofErr w:type="spellStart"/>
      <w:r w:rsidRPr="00AE1392">
        <w:rPr>
          <w:rFonts w:ascii="Amasis MT Pro Black" w:hAnsi="Amasis MT Pro Black"/>
          <w:sz w:val="32"/>
          <w:szCs w:val="32"/>
        </w:rPr>
        <w:t>Bewijs</w:t>
      </w:r>
      <w:proofErr w:type="spellEnd"/>
      <w:r w:rsidRPr="00AE1392">
        <w:rPr>
          <w:rFonts w:ascii="Amasis MT Pro Black" w:hAnsi="Amasis MT Pro Black"/>
          <w:sz w:val="32"/>
          <w:szCs w:val="32"/>
        </w:rPr>
        <w:t xml:space="preserve"> van </w:t>
      </w:r>
      <w:proofErr w:type="spellStart"/>
      <w:r w:rsidRPr="00AE1392">
        <w:rPr>
          <w:rFonts w:ascii="Amasis MT Pro Black" w:hAnsi="Amasis MT Pro Black"/>
          <w:sz w:val="32"/>
          <w:szCs w:val="32"/>
        </w:rPr>
        <w:t>mijn</w:t>
      </w:r>
      <w:proofErr w:type="spellEnd"/>
      <w:r w:rsidRPr="00AE1392">
        <w:rPr>
          <w:rFonts w:ascii="Amasis MT Pro Black" w:hAnsi="Amasis MT Pro Black"/>
          <w:sz w:val="32"/>
          <w:szCs w:val="32"/>
        </w:rPr>
        <w:t xml:space="preserve"> </w:t>
      </w:r>
      <w:proofErr w:type="spellStart"/>
      <w:r w:rsidRPr="00AE1392">
        <w:rPr>
          <w:rFonts w:ascii="Amasis MT Pro Black" w:hAnsi="Amasis MT Pro Black"/>
          <w:sz w:val="32"/>
          <w:szCs w:val="32"/>
        </w:rPr>
        <w:t>ontwikkeling</w:t>
      </w:r>
      <w:proofErr w:type="spellEnd"/>
    </w:p>
    <w:p w14:paraId="08B0CC36" w14:textId="77777777" w:rsidR="00AE1392" w:rsidRPr="00AE1392" w:rsidRDefault="00AE1392" w:rsidP="00AE1392"/>
    <w:p w14:paraId="333FF71B" w14:textId="77777777" w:rsidR="008C3681" w:rsidRPr="00AE1392" w:rsidRDefault="00AE1392">
      <w:pPr>
        <w:rPr>
          <w:rFonts w:ascii="Arial Nova" w:hAnsi="Arial Nova"/>
        </w:rPr>
      </w:pPr>
      <w:r w:rsidRPr="00AE1392">
        <w:rPr>
          <w:rFonts w:ascii="Segoe UI Emoji" w:hAnsi="Segoe UI Emoji" w:cs="Segoe UI Emoji"/>
        </w:rPr>
        <w:t>📌</w:t>
      </w:r>
      <w:r w:rsidRPr="00AE1392">
        <w:rPr>
          <w:rFonts w:ascii="Arial Nova" w:hAnsi="Arial Nova"/>
        </w:rPr>
        <w:t xml:space="preserve"> Vul dit formulier in vóór je spiegelgesprek. Zo krijg je inzicht in je eigen ontwikkeling en kun je daar met je begeleider een verdiepend gesprek over voeren. Je kijkt niet alleen naar *wat* je </w:t>
      </w:r>
      <w:r w:rsidRPr="00AE1392">
        <w:rPr>
          <w:rFonts w:ascii="Arial Nova" w:hAnsi="Arial Nova"/>
        </w:rPr>
        <w:t>hebt gedaan, maar vooral naar *wat je daarvan hebt geleerd en hoe je bent gegroeid*.</w:t>
      </w:r>
    </w:p>
    <w:p w14:paraId="37F79BEE" w14:textId="77777777" w:rsidR="008C3681" w:rsidRPr="00AE1392" w:rsidRDefault="00AE1392">
      <w:pPr>
        <w:pStyle w:val="Kop2"/>
        <w:rPr>
          <w:rFonts w:ascii="Arial Nova" w:hAnsi="Arial Nova"/>
        </w:rPr>
      </w:pPr>
      <w:r w:rsidRPr="00AE1392">
        <w:rPr>
          <w:rFonts w:ascii="Segoe UI Emoji" w:hAnsi="Segoe UI Emoji" w:cs="Segoe UI Emoji"/>
        </w:rPr>
        <w:t>🔍</w:t>
      </w:r>
      <w:r w:rsidRPr="00AE1392">
        <w:rPr>
          <w:rFonts w:ascii="Arial Nova" w:hAnsi="Arial Nova"/>
        </w:rPr>
        <w:t xml:space="preserve"> Reflectie op je bewijsstukken</w:t>
      </w:r>
    </w:p>
    <w:p w14:paraId="3125BA20" w14:textId="7BEA3F29" w:rsidR="008C3681" w:rsidRPr="00AE1392" w:rsidRDefault="00AE1392">
      <w:pPr>
        <w:rPr>
          <w:rFonts w:ascii="Arial Nova" w:hAnsi="Arial Nova"/>
        </w:rPr>
      </w:pPr>
      <w:r w:rsidRPr="00AE1392">
        <w:rPr>
          <w:rFonts w:ascii="Arial Nova" w:hAnsi="Arial Nova"/>
        </w:rPr>
        <w:t xml:space="preserve">Gebruik de onderstaande vragen om je bewijsstukken kritisch én ontwikkelingsgericht te bekijken. Je </w:t>
      </w:r>
      <w:proofErr w:type="spellStart"/>
      <w:r w:rsidRPr="00AE1392">
        <w:rPr>
          <w:rFonts w:ascii="Arial Nova" w:hAnsi="Arial Nova"/>
        </w:rPr>
        <w:t>hoeft</w:t>
      </w:r>
      <w:proofErr w:type="spellEnd"/>
      <w:r w:rsidRPr="00AE1392">
        <w:rPr>
          <w:rFonts w:ascii="Arial Nova" w:hAnsi="Arial Nova"/>
        </w:rPr>
        <w:t xml:space="preserve"> </w:t>
      </w:r>
      <w:proofErr w:type="spellStart"/>
      <w:r w:rsidRPr="00AE1392">
        <w:rPr>
          <w:rFonts w:ascii="Arial Nova" w:hAnsi="Arial Nova"/>
        </w:rPr>
        <w:t>niet</w:t>
      </w:r>
      <w:proofErr w:type="spellEnd"/>
      <w:r w:rsidRPr="00AE1392">
        <w:rPr>
          <w:rFonts w:ascii="Arial Nova" w:hAnsi="Arial Nova"/>
        </w:rPr>
        <w:t xml:space="preserve"> </w:t>
      </w:r>
      <w:proofErr w:type="spellStart"/>
      <w:r w:rsidRPr="00AE1392">
        <w:rPr>
          <w:rFonts w:ascii="Arial Nova" w:hAnsi="Arial Nova"/>
        </w:rPr>
        <w:t>alles</w:t>
      </w:r>
      <w:proofErr w:type="spellEnd"/>
      <w:r w:rsidRPr="00AE1392">
        <w:rPr>
          <w:rFonts w:ascii="Arial Nova" w:hAnsi="Arial Nova"/>
        </w:rPr>
        <w:t xml:space="preserve"> perfect te </w:t>
      </w:r>
      <w:proofErr w:type="spellStart"/>
      <w:r w:rsidRPr="00AE1392">
        <w:rPr>
          <w:rFonts w:ascii="Arial Nova" w:hAnsi="Arial Nova"/>
        </w:rPr>
        <w:t>hebben</w:t>
      </w:r>
      <w:proofErr w:type="spellEnd"/>
      <w:r w:rsidRPr="00AE1392">
        <w:rPr>
          <w:rFonts w:ascii="Arial Nova" w:hAnsi="Arial Nova"/>
        </w:rPr>
        <w:t>,</w:t>
      </w:r>
      <w:r w:rsidRPr="00AE1392">
        <w:rPr>
          <w:rFonts w:ascii="Arial Nova" w:hAnsi="Arial Nova"/>
        </w:rPr>
        <w:t xml:space="preserve"> het gaat erom dat je bewust stilstaat bij je leerproces.</w:t>
      </w:r>
    </w:p>
    <w:p w14:paraId="0F622E1A" w14:textId="648605B2" w:rsidR="008C3681" w:rsidRPr="00AE1392" w:rsidRDefault="00AE1392" w:rsidP="00AE1392">
      <w:pPr>
        <w:pStyle w:val="Lijstopsomteken"/>
        <w:numPr>
          <w:ilvl w:val="0"/>
          <w:numId w:val="0"/>
        </w:numPr>
        <w:ind w:left="360" w:hanging="360"/>
        <w:rPr>
          <w:rFonts w:ascii="Arial Nova" w:hAnsi="Arial Nova"/>
          <w:sz w:val="28"/>
          <w:szCs w:val="28"/>
        </w:rPr>
      </w:pPr>
      <w:proofErr w:type="spellStart"/>
      <w:r w:rsidRPr="00AE1392">
        <w:rPr>
          <w:rFonts w:ascii="Arial Nova" w:hAnsi="Arial Nova"/>
          <w:sz w:val="28"/>
          <w:szCs w:val="28"/>
        </w:rPr>
        <w:t>Draagt</w:t>
      </w:r>
      <w:proofErr w:type="spellEnd"/>
      <w:r w:rsidRPr="00AE1392">
        <w:rPr>
          <w:rFonts w:ascii="Arial Nova" w:hAnsi="Arial Nova"/>
          <w:sz w:val="28"/>
          <w:szCs w:val="28"/>
        </w:rPr>
        <w:t xml:space="preserve"> dit bewijs bij aan mijn ontwikkeling?</w:t>
      </w:r>
    </w:p>
    <w:p w14:paraId="448F5211" w14:textId="77777777" w:rsidR="008C3681" w:rsidRDefault="00AE1392">
      <w:pPr>
        <w:pStyle w:val="Lijstnummering"/>
        <w:rPr>
          <w:rFonts w:ascii="Arial Nova" w:hAnsi="Arial Nova"/>
        </w:rPr>
      </w:pPr>
      <w:r w:rsidRPr="00AE1392">
        <w:rPr>
          <w:rFonts w:ascii="Arial Nova" w:hAnsi="Arial Nova"/>
        </w:rPr>
        <w:t>Sluit het aan op een leerdoel of succescriterium?</w:t>
      </w:r>
      <w:r w:rsidRPr="00AE1392">
        <w:rPr>
          <w:rFonts w:ascii="Arial Nova" w:hAnsi="Arial Nova"/>
        </w:rPr>
        <w:br/>
      </w:r>
      <w:r w:rsidRPr="00AE1392">
        <w:rPr>
          <w:rFonts w:ascii="Arial" w:hAnsi="Arial" w:cs="Arial"/>
        </w:rPr>
        <w:t>→</w:t>
      </w:r>
      <w:r w:rsidRPr="00AE1392">
        <w:rPr>
          <w:rFonts w:ascii="Arial Nova" w:hAnsi="Arial Nova"/>
        </w:rPr>
        <w:t xml:space="preserve"> Laat het zien wat ik wilde </w:t>
      </w:r>
      <w:proofErr w:type="spellStart"/>
      <w:r w:rsidRPr="00AE1392">
        <w:rPr>
          <w:rFonts w:ascii="Arial Nova" w:hAnsi="Arial Nova"/>
        </w:rPr>
        <w:t>leren</w:t>
      </w:r>
      <w:proofErr w:type="spellEnd"/>
      <w:r w:rsidRPr="00AE1392">
        <w:rPr>
          <w:rFonts w:ascii="Arial Nova" w:hAnsi="Arial Nova"/>
        </w:rPr>
        <w:t xml:space="preserve">, </w:t>
      </w:r>
      <w:proofErr w:type="spellStart"/>
      <w:r w:rsidRPr="00AE1392">
        <w:rPr>
          <w:rFonts w:ascii="Arial Nova" w:hAnsi="Arial Nova"/>
        </w:rPr>
        <w:t>oefenen</w:t>
      </w:r>
      <w:proofErr w:type="spellEnd"/>
      <w:r w:rsidRPr="00AE1392">
        <w:rPr>
          <w:rFonts w:ascii="Arial Nova" w:hAnsi="Arial Nova"/>
        </w:rPr>
        <w:t xml:space="preserve"> of </w:t>
      </w:r>
      <w:proofErr w:type="spellStart"/>
      <w:r w:rsidRPr="00AE1392">
        <w:rPr>
          <w:rFonts w:ascii="Arial Nova" w:hAnsi="Arial Nova"/>
        </w:rPr>
        <w:t>verbeteren</w:t>
      </w:r>
      <w:proofErr w:type="spellEnd"/>
      <w:r w:rsidRPr="00AE1392">
        <w:rPr>
          <w:rFonts w:ascii="Arial Nova" w:hAnsi="Arial Nova"/>
        </w:rPr>
        <w:t>?</w:t>
      </w:r>
    </w:p>
    <w:p w14:paraId="36C2DC79" w14:textId="77777777" w:rsidR="00AE1392" w:rsidRPr="00AE1392" w:rsidRDefault="00AE1392" w:rsidP="00AE1392">
      <w:pPr>
        <w:pStyle w:val="Lijstnummering"/>
        <w:numPr>
          <w:ilvl w:val="0"/>
          <w:numId w:val="0"/>
        </w:numPr>
        <w:ind w:left="360" w:hanging="360"/>
        <w:rPr>
          <w:rFonts w:ascii="Arial Nova" w:hAnsi="Arial Nova"/>
        </w:rPr>
      </w:pPr>
    </w:p>
    <w:p w14:paraId="494C3FF9" w14:textId="77777777" w:rsidR="008C3681" w:rsidRDefault="00AE1392">
      <w:pPr>
        <w:pStyle w:val="Lijstnummering"/>
        <w:rPr>
          <w:rFonts w:ascii="Arial Nova" w:hAnsi="Arial Nova"/>
        </w:rPr>
      </w:pPr>
      <w:r w:rsidRPr="00AE1392">
        <w:rPr>
          <w:rFonts w:ascii="Arial Nova" w:hAnsi="Arial Nova"/>
        </w:rPr>
        <w:t>Is het duidelijk en concreet?</w:t>
      </w:r>
      <w:r w:rsidRPr="00AE1392">
        <w:rPr>
          <w:rFonts w:ascii="Arial Nova" w:hAnsi="Arial Nova"/>
        </w:rPr>
        <w:br/>
      </w:r>
      <w:r w:rsidRPr="00AE1392">
        <w:rPr>
          <w:rFonts w:ascii="Arial" w:hAnsi="Arial" w:cs="Arial"/>
        </w:rPr>
        <w:t>→</w:t>
      </w:r>
      <w:r w:rsidRPr="00AE1392">
        <w:rPr>
          <w:rFonts w:ascii="Arial Nova" w:hAnsi="Arial Nova"/>
        </w:rPr>
        <w:t xml:space="preserve"> Is het een </w:t>
      </w:r>
      <w:r w:rsidRPr="00AE1392">
        <w:rPr>
          <w:rFonts w:ascii="Arial Nova" w:hAnsi="Arial Nova" w:cs="Arial Nova"/>
        </w:rPr>
        <w:t>é</w:t>
      </w:r>
      <w:r w:rsidRPr="00AE1392">
        <w:rPr>
          <w:rFonts w:ascii="Arial Nova" w:hAnsi="Arial Nova"/>
        </w:rPr>
        <w:t>cht voorbeeld (geen omschrijving op hoofdlijnen)?</w:t>
      </w:r>
      <w:r w:rsidRPr="00AE1392">
        <w:rPr>
          <w:rFonts w:ascii="Arial Nova" w:hAnsi="Arial Nova"/>
        </w:rPr>
        <w:br/>
      </w:r>
      <w:r w:rsidRPr="00AE1392">
        <w:rPr>
          <w:rFonts w:ascii="Arial" w:hAnsi="Arial" w:cs="Arial"/>
        </w:rPr>
        <w:t>→</w:t>
      </w:r>
      <w:r w:rsidRPr="00AE1392">
        <w:rPr>
          <w:rFonts w:ascii="Arial Nova" w:hAnsi="Arial Nova"/>
        </w:rPr>
        <w:t xml:space="preserve"> Kun je zien wat ik heb </w:t>
      </w:r>
      <w:proofErr w:type="spellStart"/>
      <w:r w:rsidRPr="00AE1392">
        <w:rPr>
          <w:rFonts w:ascii="Arial Nova" w:hAnsi="Arial Nova"/>
        </w:rPr>
        <w:t>gedaan</w:t>
      </w:r>
      <w:proofErr w:type="spellEnd"/>
      <w:r w:rsidRPr="00AE1392">
        <w:rPr>
          <w:rFonts w:ascii="Arial Nova" w:hAnsi="Arial Nova"/>
        </w:rPr>
        <w:t xml:space="preserve">, </w:t>
      </w:r>
      <w:proofErr w:type="spellStart"/>
      <w:r w:rsidRPr="00AE1392">
        <w:rPr>
          <w:rFonts w:ascii="Arial Nova" w:hAnsi="Arial Nova"/>
        </w:rPr>
        <w:t>geprobeerd</w:t>
      </w:r>
      <w:proofErr w:type="spellEnd"/>
      <w:r w:rsidRPr="00AE1392">
        <w:rPr>
          <w:rFonts w:ascii="Arial Nova" w:hAnsi="Arial Nova"/>
        </w:rPr>
        <w:t xml:space="preserve"> of </w:t>
      </w:r>
      <w:proofErr w:type="spellStart"/>
      <w:r w:rsidRPr="00AE1392">
        <w:rPr>
          <w:rFonts w:ascii="Arial Nova" w:hAnsi="Arial Nova"/>
        </w:rPr>
        <w:t>geleerd</w:t>
      </w:r>
      <w:proofErr w:type="spellEnd"/>
      <w:r w:rsidRPr="00AE1392">
        <w:rPr>
          <w:rFonts w:ascii="Arial Nova" w:hAnsi="Arial Nova"/>
        </w:rPr>
        <w:t>?</w:t>
      </w:r>
    </w:p>
    <w:p w14:paraId="0E66EB4B" w14:textId="77777777" w:rsidR="00AE1392" w:rsidRPr="00AE1392" w:rsidRDefault="00AE1392" w:rsidP="00AE1392">
      <w:pPr>
        <w:pStyle w:val="Lijstnummering"/>
        <w:numPr>
          <w:ilvl w:val="0"/>
          <w:numId w:val="0"/>
        </w:numPr>
        <w:rPr>
          <w:rFonts w:ascii="Arial Nova" w:hAnsi="Arial Nova"/>
        </w:rPr>
      </w:pPr>
    </w:p>
    <w:p w14:paraId="4879BB8A" w14:textId="63D3B5F0" w:rsidR="00AE1392" w:rsidRPr="00AE1392" w:rsidRDefault="00AE1392" w:rsidP="00AE1392">
      <w:pPr>
        <w:pStyle w:val="Lijstnummering"/>
        <w:rPr>
          <w:rFonts w:ascii="Arial Nova" w:hAnsi="Arial Nova"/>
        </w:rPr>
      </w:pPr>
      <w:r w:rsidRPr="00AE1392">
        <w:rPr>
          <w:rFonts w:ascii="Arial Nova" w:hAnsi="Arial Nova"/>
        </w:rPr>
        <w:t>Is het mijn eigen ervaring of werk?</w:t>
      </w:r>
      <w:r w:rsidRPr="00AE1392">
        <w:rPr>
          <w:rFonts w:ascii="Arial Nova" w:hAnsi="Arial Nova"/>
        </w:rPr>
        <w:br/>
      </w:r>
      <w:r w:rsidRPr="00AE1392">
        <w:rPr>
          <w:rFonts w:ascii="Arial" w:hAnsi="Arial" w:cs="Arial"/>
        </w:rPr>
        <w:t>→</w:t>
      </w:r>
      <w:r w:rsidRPr="00AE1392">
        <w:rPr>
          <w:rFonts w:ascii="Arial Nova" w:hAnsi="Arial Nova"/>
        </w:rPr>
        <w:t xml:space="preserve"> Heb ik dit zelf </w:t>
      </w:r>
      <w:proofErr w:type="spellStart"/>
      <w:r w:rsidRPr="00AE1392">
        <w:rPr>
          <w:rFonts w:ascii="Arial Nova" w:hAnsi="Arial Nova"/>
        </w:rPr>
        <w:t>gedaan</w:t>
      </w:r>
      <w:proofErr w:type="spellEnd"/>
      <w:r w:rsidRPr="00AE1392">
        <w:rPr>
          <w:rFonts w:ascii="Arial Nova" w:hAnsi="Arial Nova"/>
        </w:rPr>
        <w:t xml:space="preserve">, </w:t>
      </w:r>
      <w:proofErr w:type="spellStart"/>
      <w:r w:rsidRPr="00AE1392">
        <w:rPr>
          <w:rFonts w:ascii="Arial Nova" w:hAnsi="Arial Nova"/>
        </w:rPr>
        <w:t>gemaakt</w:t>
      </w:r>
      <w:proofErr w:type="spellEnd"/>
      <w:r w:rsidRPr="00AE1392">
        <w:rPr>
          <w:rFonts w:ascii="Arial Nova" w:hAnsi="Arial Nova"/>
        </w:rPr>
        <w:t xml:space="preserve"> of </w:t>
      </w:r>
      <w:proofErr w:type="spellStart"/>
      <w:r w:rsidRPr="00AE1392">
        <w:rPr>
          <w:rFonts w:ascii="Arial Nova" w:hAnsi="Arial Nova"/>
        </w:rPr>
        <w:t>meegemaakt</w:t>
      </w:r>
      <w:proofErr w:type="spellEnd"/>
      <w:r w:rsidRPr="00AE1392">
        <w:rPr>
          <w:rFonts w:ascii="Arial Nova" w:hAnsi="Arial Nova"/>
        </w:rPr>
        <w:t>?</w:t>
      </w:r>
    </w:p>
    <w:p w14:paraId="30A1C119" w14:textId="77777777" w:rsidR="00AE1392" w:rsidRPr="00AE1392" w:rsidRDefault="00AE1392" w:rsidP="00AE1392">
      <w:pPr>
        <w:pStyle w:val="Lijstnummering"/>
        <w:numPr>
          <w:ilvl w:val="0"/>
          <w:numId w:val="0"/>
        </w:numPr>
        <w:ind w:left="360"/>
        <w:rPr>
          <w:rFonts w:ascii="Arial Nova" w:hAnsi="Arial Nova"/>
        </w:rPr>
      </w:pPr>
    </w:p>
    <w:p w14:paraId="49AB4EBA" w14:textId="77777777" w:rsidR="008C3681" w:rsidRDefault="00AE1392">
      <w:pPr>
        <w:pStyle w:val="Lijstnummering"/>
        <w:rPr>
          <w:rFonts w:ascii="Arial Nova" w:hAnsi="Arial Nova"/>
        </w:rPr>
      </w:pPr>
      <w:r w:rsidRPr="00AE1392">
        <w:rPr>
          <w:rFonts w:ascii="Arial Nova" w:hAnsi="Arial Nova"/>
        </w:rPr>
        <w:t>Kan ik uitleggen waarom ik dit gekozen heb?</w:t>
      </w:r>
      <w:r w:rsidRPr="00AE1392">
        <w:rPr>
          <w:rFonts w:ascii="Arial Nova" w:hAnsi="Arial Nova"/>
        </w:rPr>
        <w:br/>
      </w:r>
      <w:r w:rsidRPr="00AE1392">
        <w:rPr>
          <w:rFonts w:ascii="Arial" w:hAnsi="Arial" w:cs="Arial"/>
        </w:rPr>
        <w:t>→</w:t>
      </w:r>
      <w:r w:rsidRPr="00AE1392">
        <w:rPr>
          <w:rFonts w:ascii="Arial Nova" w:hAnsi="Arial Nova"/>
        </w:rPr>
        <w:t xml:space="preserve"> Wat zegt dit bewijs over mijn ontwikkeling?</w:t>
      </w:r>
      <w:r w:rsidRPr="00AE1392">
        <w:rPr>
          <w:rFonts w:ascii="Arial Nova" w:hAnsi="Arial Nova"/>
        </w:rPr>
        <w:br/>
      </w:r>
      <w:r w:rsidRPr="00AE1392">
        <w:rPr>
          <w:rFonts w:ascii="Arial" w:hAnsi="Arial" w:cs="Arial"/>
        </w:rPr>
        <w:t>→</w:t>
      </w:r>
      <w:r w:rsidRPr="00AE1392">
        <w:rPr>
          <w:rFonts w:ascii="Arial Nova" w:hAnsi="Arial Nova"/>
        </w:rPr>
        <w:t xml:space="preserve"> Waarom past </w:t>
      </w:r>
      <w:proofErr w:type="spellStart"/>
      <w:r w:rsidRPr="00AE1392">
        <w:rPr>
          <w:rFonts w:ascii="Arial Nova" w:hAnsi="Arial Nova"/>
        </w:rPr>
        <w:t>dit</w:t>
      </w:r>
      <w:proofErr w:type="spellEnd"/>
      <w:r w:rsidRPr="00AE1392">
        <w:rPr>
          <w:rFonts w:ascii="Arial Nova" w:hAnsi="Arial Nova"/>
        </w:rPr>
        <w:t xml:space="preserve"> </w:t>
      </w:r>
      <w:proofErr w:type="spellStart"/>
      <w:r w:rsidRPr="00AE1392">
        <w:rPr>
          <w:rFonts w:ascii="Arial Nova" w:hAnsi="Arial Nova"/>
        </w:rPr>
        <w:t>bij</w:t>
      </w:r>
      <w:proofErr w:type="spellEnd"/>
      <w:r w:rsidRPr="00AE1392">
        <w:rPr>
          <w:rFonts w:ascii="Arial Nova" w:hAnsi="Arial Nova"/>
        </w:rPr>
        <w:t xml:space="preserve"> </w:t>
      </w:r>
      <w:proofErr w:type="spellStart"/>
      <w:r w:rsidRPr="00AE1392">
        <w:rPr>
          <w:rFonts w:ascii="Arial Nova" w:hAnsi="Arial Nova"/>
        </w:rPr>
        <w:t>mijn</w:t>
      </w:r>
      <w:proofErr w:type="spellEnd"/>
      <w:r w:rsidRPr="00AE1392">
        <w:rPr>
          <w:rFonts w:ascii="Arial Nova" w:hAnsi="Arial Nova"/>
        </w:rPr>
        <w:t xml:space="preserve"> </w:t>
      </w:r>
      <w:proofErr w:type="spellStart"/>
      <w:r w:rsidRPr="00AE1392">
        <w:rPr>
          <w:rFonts w:ascii="Arial Nova" w:hAnsi="Arial Nova"/>
        </w:rPr>
        <w:t>groeipad</w:t>
      </w:r>
      <w:proofErr w:type="spellEnd"/>
      <w:r w:rsidRPr="00AE1392">
        <w:rPr>
          <w:rFonts w:ascii="Arial Nova" w:hAnsi="Arial Nova"/>
        </w:rPr>
        <w:t>?</w:t>
      </w:r>
    </w:p>
    <w:p w14:paraId="3E68A4F9" w14:textId="77777777" w:rsidR="00AE1392" w:rsidRPr="00AE1392" w:rsidRDefault="00AE1392" w:rsidP="00AE1392">
      <w:pPr>
        <w:pStyle w:val="Lijstnummering"/>
        <w:numPr>
          <w:ilvl w:val="0"/>
          <w:numId w:val="0"/>
        </w:numPr>
        <w:ind w:left="360"/>
        <w:rPr>
          <w:rFonts w:ascii="Arial Nova" w:hAnsi="Arial Nova"/>
        </w:rPr>
      </w:pPr>
    </w:p>
    <w:p w14:paraId="21B816B0" w14:textId="4DF78D7E" w:rsidR="00AE1392" w:rsidRPr="00AE1392" w:rsidRDefault="00AE1392" w:rsidP="00AE1392">
      <w:pPr>
        <w:pStyle w:val="Lijstnummering"/>
        <w:rPr>
          <w:rFonts w:ascii="Arial Nova" w:hAnsi="Arial Nova"/>
        </w:rPr>
      </w:pPr>
      <w:r w:rsidRPr="00AE1392">
        <w:rPr>
          <w:rFonts w:ascii="Arial Nova" w:hAnsi="Arial Nova"/>
        </w:rPr>
        <w:t>Is het actueel en relevant?</w:t>
      </w:r>
      <w:r w:rsidRPr="00AE1392">
        <w:rPr>
          <w:rFonts w:ascii="Arial Nova" w:hAnsi="Arial Nova"/>
        </w:rPr>
        <w:br/>
      </w:r>
      <w:r w:rsidRPr="00AE1392">
        <w:rPr>
          <w:rFonts w:ascii="Arial" w:hAnsi="Arial" w:cs="Arial"/>
        </w:rPr>
        <w:t>→</w:t>
      </w:r>
      <w:r w:rsidRPr="00AE1392">
        <w:rPr>
          <w:rFonts w:ascii="Arial Nova" w:hAnsi="Arial Nova"/>
        </w:rPr>
        <w:t xml:space="preserve"> Gaat het over een recente opdracht of situatie?</w:t>
      </w:r>
      <w:r w:rsidRPr="00AE1392">
        <w:rPr>
          <w:rFonts w:ascii="Arial Nova" w:hAnsi="Arial Nova"/>
        </w:rPr>
        <w:br/>
      </w:r>
      <w:r w:rsidRPr="00AE1392">
        <w:rPr>
          <w:rFonts w:ascii="Arial" w:hAnsi="Arial" w:cs="Arial"/>
        </w:rPr>
        <w:t>→</w:t>
      </w:r>
      <w:r w:rsidRPr="00AE1392">
        <w:rPr>
          <w:rFonts w:ascii="Arial Nova" w:hAnsi="Arial Nova"/>
        </w:rPr>
        <w:t xml:space="preserve"> Sluit het aan bij </w:t>
      </w:r>
      <w:proofErr w:type="spellStart"/>
      <w:r w:rsidRPr="00AE1392">
        <w:rPr>
          <w:rFonts w:ascii="Arial Nova" w:hAnsi="Arial Nova"/>
        </w:rPr>
        <w:t>waar</w:t>
      </w:r>
      <w:proofErr w:type="spellEnd"/>
      <w:r w:rsidRPr="00AE1392">
        <w:rPr>
          <w:rFonts w:ascii="Arial Nova" w:hAnsi="Arial Nova"/>
        </w:rPr>
        <w:t xml:space="preserve"> </w:t>
      </w:r>
      <w:proofErr w:type="spellStart"/>
      <w:r w:rsidRPr="00AE1392">
        <w:rPr>
          <w:rFonts w:ascii="Arial Nova" w:hAnsi="Arial Nova"/>
        </w:rPr>
        <w:t>ik</w:t>
      </w:r>
      <w:proofErr w:type="spellEnd"/>
      <w:r w:rsidRPr="00AE1392">
        <w:rPr>
          <w:rFonts w:ascii="Arial Nova" w:hAnsi="Arial Nova"/>
        </w:rPr>
        <w:t xml:space="preserve"> nu </w:t>
      </w:r>
      <w:proofErr w:type="spellStart"/>
      <w:r w:rsidRPr="00AE1392">
        <w:rPr>
          <w:rFonts w:ascii="Arial Nova" w:hAnsi="Arial Nova"/>
        </w:rPr>
        <w:t>sta</w:t>
      </w:r>
      <w:proofErr w:type="spellEnd"/>
      <w:r w:rsidRPr="00AE1392">
        <w:rPr>
          <w:rFonts w:ascii="Arial Nova" w:hAnsi="Arial Nova"/>
        </w:rPr>
        <w:t>?</w:t>
      </w:r>
    </w:p>
    <w:p w14:paraId="0882EC83" w14:textId="77777777" w:rsidR="00AE1392" w:rsidRPr="00AE1392" w:rsidRDefault="00AE1392" w:rsidP="00AE1392">
      <w:pPr>
        <w:pStyle w:val="Lijstnummering"/>
        <w:numPr>
          <w:ilvl w:val="0"/>
          <w:numId w:val="0"/>
        </w:numPr>
        <w:ind w:left="360"/>
        <w:rPr>
          <w:rFonts w:ascii="Arial Nova" w:hAnsi="Arial Nova"/>
        </w:rPr>
      </w:pPr>
    </w:p>
    <w:p w14:paraId="052C4F90" w14:textId="77777777" w:rsidR="008C3681" w:rsidRDefault="00AE1392">
      <w:pPr>
        <w:pStyle w:val="Lijstnummering"/>
        <w:rPr>
          <w:rFonts w:ascii="Arial Nova" w:hAnsi="Arial Nova"/>
        </w:rPr>
      </w:pPr>
      <w:r w:rsidRPr="00AE1392">
        <w:rPr>
          <w:rFonts w:ascii="Arial Nova" w:hAnsi="Arial Nova"/>
        </w:rPr>
        <w:t>Heeft dit bewijsstuk geleid tot feedback en groei?</w:t>
      </w:r>
      <w:r w:rsidRPr="00AE1392">
        <w:rPr>
          <w:rFonts w:ascii="Arial Nova" w:hAnsi="Arial Nova"/>
        </w:rPr>
        <w:br/>
      </w:r>
      <w:r w:rsidRPr="00AE1392">
        <w:rPr>
          <w:rFonts w:ascii="Arial" w:hAnsi="Arial" w:cs="Arial"/>
        </w:rPr>
        <w:t>→</w:t>
      </w:r>
      <w:r w:rsidRPr="00AE1392">
        <w:rPr>
          <w:rFonts w:ascii="Arial Nova" w:hAnsi="Arial Nova"/>
        </w:rPr>
        <w:t xml:space="preserve"> Heb ik iets aangepast, verbeterd of verdiept op basis van feedback?</w:t>
      </w:r>
    </w:p>
    <w:p w14:paraId="13438606" w14:textId="77777777" w:rsidR="00AE1392" w:rsidRPr="00AE1392" w:rsidRDefault="00AE1392" w:rsidP="00AE1392">
      <w:pPr>
        <w:pStyle w:val="Lijstnummering"/>
        <w:numPr>
          <w:ilvl w:val="0"/>
          <w:numId w:val="0"/>
        </w:numPr>
        <w:ind w:left="360"/>
        <w:rPr>
          <w:rFonts w:ascii="Arial Nova" w:hAnsi="Arial Nova"/>
        </w:rPr>
      </w:pPr>
    </w:p>
    <w:p w14:paraId="0FF503C8" w14:textId="77777777" w:rsidR="008C3681" w:rsidRPr="00AE1392" w:rsidRDefault="00AE1392">
      <w:pPr>
        <w:pStyle w:val="Lijstnummering"/>
        <w:rPr>
          <w:rFonts w:ascii="Arial Nova" w:hAnsi="Arial Nova"/>
        </w:rPr>
      </w:pPr>
      <w:r w:rsidRPr="00AE1392">
        <w:rPr>
          <w:rFonts w:ascii="Arial Nova" w:hAnsi="Arial Nova"/>
        </w:rPr>
        <w:t>Laat het iets zien waar ik trots op ben?</w:t>
      </w:r>
      <w:r w:rsidRPr="00AE1392">
        <w:rPr>
          <w:rFonts w:ascii="Arial Nova" w:hAnsi="Arial Nova"/>
        </w:rPr>
        <w:br/>
      </w:r>
      <w:r w:rsidRPr="00AE1392">
        <w:rPr>
          <w:rFonts w:ascii="Arial" w:hAnsi="Arial" w:cs="Arial"/>
        </w:rPr>
        <w:t>→</w:t>
      </w:r>
      <w:r w:rsidRPr="00AE1392">
        <w:rPr>
          <w:rFonts w:ascii="Arial Nova" w:hAnsi="Arial Nova"/>
        </w:rPr>
        <w:t xml:space="preserve"> Waarin zie ik hier mijn groei, inzet of leerhouding terug?</w:t>
      </w:r>
    </w:p>
    <w:p w14:paraId="459ED989" w14:textId="77777777" w:rsidR="008C3681" w:rsidRDefault="00AE1392">
      <w:pPr>
        <w:rPr>
          <w:rFonts w:ascii="Arial Nova" w:hAnsi="Arial Nova"/>
        </w:rPr>
      </w:pPr>
      <w:r w:rsidRPr="00AE1392">
        <w:rPr>
          <w:rFonts w:ascii="Segoe UI Emoji" w:hAnsi="Segoe UI Emoji" w:cs="Segoe UI Emoji"/>
        </w:rPr>
        <w:t>💡</w:t>
      </w:r>
      <w:r w:rsidRPr="00AE1392">
        <w:rPr>
          <w:rFonts w:ascii="Arial Nova" w:hAnsi="Arial Nova"/>
        </w:rPr>
        <w:t xml:space="preserve"> Als je op minimaal 5 van deze vragen ‘ja’ kunt zeggen, dan heb je een </w:t>
      </w:r>
      <w:proofErr w:type="spellStart"/>
      <w:r w:rsidRPr="00AE1392">
        <w:rPr>
          <w:rFonts w:ascii="Arial Nova" w:hAnsi="Arial Nova"/>
        </w:rPr>
        <w:t>betekenisvol</w:t>
      </w:r>
      <w:proofErr w:type="spellEnd"/>
      <w:r w:rsidRPr="00AE1392">
        <w:rPr>
          <w:rFonts w:ascii="Arial Nova" w:hAnsi="Arial Nova"/>
        </w:rPr>
        <w:t xml:space="preserve"> </w:t>
      </w:r>
      <w:proofErr w:type="spellStart"/>
      <w:r w:rsidRPr="00AE1392">
        <w:rPr>
          <w:rFonts w:ascii="Arial Nova" w:hAnsi="Arial Nova"/>
        </w:rPr>
        <w:t>bewijsstuk</w:t>
      </w:r>
      <w:proofErr w:type="spellEnd"/>
      <w:r w:rsidRPr="00AE1392">
        <w:rPr>
          <w:rFonts w:ascii="Arial Nova" w:hAnsi="Arial Nova"/>
        </w:rPr>
        <w:t xml:space="preserve"> in </w:t>
      </w:r>
      <w:proofErr w:type="spellStart"/>
      <w:r w:rsidRPr="00AE1392">
        <w:rPr>
          <w:rFonts w:ascii="Arial Nova" w:hAnsi="Arial Nova"/>
        </w:rPr>
        <w:t>handen</w:t>
      </w:r>
      <w:proofErr w:type="spellEnd"/>
      <w:r w:rsidRPr="00AE1392">
        <w:rPr>
          <w:rFonts w:ascii="Arial Nova" w:hAnsi="Arial Nova"/>
        </w:rPr>
        <w:t>.</w:t>
      </w:r>
    </w:p>
    <w:p w14:paraId="64D64586" w14:textId="77777777" w:rsidR="00AE1392" w:rsidRDefault="00AE1392">
      <w:pPr>
        <w:rPr>
          <w:rFonts w:ascii="Arial Nova" w:hAnsi="Arial Nova"/>
        </w:rPr>
      </w:pPr>
    </w:p>
    <w:p w14:paraId="32E2F41E" w14:textId="77777777" w:rsidR="00AE1392" w:rsidRDefault="00AE1392">
      <w:pPr>
        <w:rPr>
          <w:rFonts w:ascii="Arial Nova" w:hAnsi="Arial Nova"/>
        </w:rPr>
      </w:pPr>
    </w:p>
    <w:p w14:paraId="0FC22885" w14:textId="77777777" w:rsidR="00AE1392" w:rsidRDefault="00AE1392">
      <w:pPr>
        <w:rPr>
          <w:rFonts w:ascii="Arial Nova" w:hAnsi="Arial Nova"/>
        </w:rPr>
      </w:pPr>
    </w:p>
    <w:p w14:paraId="5D553D5F" w14:textId="77777777" w:rsidR="00AE1392" w:rsidRPr="00AE1392" w:rsidRDefault="00AE1392">
      <w:pPr>
        <w:rPr>
          <w:rFonts w:ascii="Arial Nova" w:hAnsi="Arial Nova"/>
        </w:rPr>
      </w:pPr>
    </w:p>
    <w:p w14:paraId="7A0C3A5A" w14:textId="77777777" w:rsidR="008C3681" w:rsidRPr="00AE1392" w:rsidRDefault="00AE1392">
      <w:pPr>
        <w:pStyle w:val="Kop2"/>
        <w:rPr>
          <w:rFonts w:ascii="Arial Nova" w:hAnsi="Arial Nova"/>
        </w:rPr>
      </w:pPr>
      <w:r w:rsidRPr="00AE1392">
        <w:rPr>
          <w:rFonts w:ascii="Segoe UI Emoji" w:hAnsi="Segoe UI Emoji" w:cs="Segoe UI Emoji"/>
        </w:rPr>
        <w:t>🧭</w:t>
      </w:r>
      <w:r w:rsidRPr="00AE1392">
        <w:rPr>
          <w:rFonts w:ascii="Arial Nova" w:hAnsi="Arial Nova"/>
        </w:rPr>
        <w:t xml:space="preserve"> Jouw overzicht</w:t>
      </w:r>
    </w:p>
    <w:tbl>
      <w:tblPr>
        <w:tblStyle w:val="Tabelraster"/>
        <w:tblW w:w="0" w:type="auto"/>
        <w:tblLook w:val="04A0" w:firstRow="1" w:lastRow="0" w:firstColumn="1" w:lastColumn="0" w:noHBand="0" w:noVBand="1"/>
      </w:tblPr>
      <w:tblGrid>
        <w:gridCol w:w="2160"/>
        <w:gridCol w:w="2160"/>
        <w:gridCol w:w="2160"/>
        <w:gridCol w:w="2160"/>
      </w:tblGrid>
      <w:tr w:rsidR="008C3681" w:rsidRPr="00AE1392" w14:paraId="30C63BC1" w14:textId="77777777">
        <w:tc>
          <w:tcPr>
            <w:tcW w:w="2160" w:type="dxa"/>
          </w:tcPr>
          <w:p w14:paraId="422789E1" w14:textId="77777777" w:rsidR="008C3681" w:rsidRPr="00AE1392" w:rsidRDefault="00AE1392">
            <w:pPr>
              <w:rPr>
                <w:rFonts w:ascii="Arial Nova" w:hAnsi="Arial Nova"/>
              </w:rPr>
            </w:pPr>
            <w:r w:rsidRPr="00AE1392">
              <w:rPr>
                <w:rFonts w:ascii="Arial Nova" w:hAnsi="Arial Nova"/>
              </w:rPr>
              <w:t>Aspect of leerdoel</w:t>
            </w:r>
          </w:p>
        </w:tc>
        <w:tc>
          <w:tcPr>
            <w:tcW w:w="2160" w:type="dxa"/>
          </w:tcPr>
          <w:p w14:paraId="01E147E5" w14:textId="77777777" w:rsidR="008C3681" w:rsidRPr="00AE1392" w:rsidRDefault="00AE1392">
            <w:pPr>
              <w:rPr>
                <w:rFonts w:ascii="Arial Nova" w:hAnsi="Arial Nova"/>
              </w:rPr>
            </w:pPr>
            <w:r w:rsidRPr="00AE1392">
              <w:rPr>
                <w:rFonts w:ascii="Arial Nova" w:hAnsi="Arial Nova"/>
              </w:rPr>
              <w:t>Wat heb ik toegevoegd als bewijs?</w:t>
            </w:r>
          </w:p>
        </w:tc>
        <w:tc>
          <w:tcPr>
            <w:tcW w:w="2160" w:type="dxa"/>
          </w:tcPr>
          <w:p w14:paraId="3A8FD6C9" w14:textId="77777777" w:rsidR="008C3681" w:rsidRPr="00AE1392" w:rsidRDefault="00AE1392">
            <w:pPr>
              <w:rPr>
                <w:rFonts w:ascii="Arial Nova" w:hAnsi="Arial Nova"/>
              </w:rPr>
            </w:pPr>
            <w:r w:rsidRPr="00AE1392">
              <w:rPr>
                <w:rFonts w:ascii="Arial Nova" w:hAnsi="Arial Nova"/>
              </w:rPr>
              <w:t>Wat zegt dit bewijs over mijn ontwikkeling?</w:t>
            </w:r>
          </w:p>
        </w:tc>
        <w:tc>
          <w:tcPr>
            <w:tcW w:w="2160" w:type="dxa"/>
          </w:tcPr>
          <w:p w14:paraId="3B2FB883" w14:textId="77777777" w:rsidR="008C3681" w:rsidRPr="00AE1392" w:rsidRDefault="00AE1392">
            <w:pPr>
              <w:rPr>
                <w:rFonts w:ascii="Arial Nova" w:hAnsi="Arial Nova"/>
              </w:rPr>
            </w:pPr>
            <w:r w:rsidRPr="00AE1392">
              <w:rPr>
                <w:rFonts w:ascii="Arial Nova" w:hAnsi="Arial Nova"/>
              </w:rPr>
              <w:t>Heb ik hier al feedback op gehad? (Ja/Nee)</w:t>
            </w:r>
          </w:p>
        </w:tc>
      </w:tr>
      <w:tr w:rsidR="008C3681" w:rsidRPr="00AE1392" w14:paraId="6EC56367" w14:textId="77777777">
        <w:tc>
          <w:tcPr>
            <w:tcW w:w="2160" w:type="dxa"/>
          </w:tcPr>
          <w:p w14:paraId="3FEF1D80" w14:textId="77777777" w:rsidR="008C3681" w:rsidRPr="00AE1392" w:rsidRDefault="008C3681">
            <w:pPr>
              <w:rPr>
                <w:rFonts w:ascii="Arial Nova" w:hAnsi="Arial Nova"/>
              </w:rPr>
            </w:pPr>
          </w:p>
        </w:tc>
        <w:tc>
          <w:tcPr>
            <w:tcW w:w="2160" w:type="dxa"/>
          </w:tcPr>
          <w:p w14:paraId="534B8ECA" w14:textId="77777777" w:rsidR="008C3681" w:rsidRPr="00AE1392" w:rsidRDefault="008C3681">
            <w:pPr>
              <w:rPr>
                <w:rFonts w:ascii="Arial Nova" w:hAnsi="Arial Nova"/>
              </w:rPr>
            </w:pPr>
          </w:p>
        </w:tc>
        <w:tc>
          <w:tcPr>
            <w:tcW w:w="2160" w:type="dxa"/>
          </w:tcPr>
          <w:p w14:paraId="14B1CCAD" w14:textId="77777777" w:rsidR="008C3681" w:rsidRPr="00AE1392" w:rsidRDefault="008C3681">
            <w:pPr>
              <w:rPr>
                <w:rFonts w:ascii="Arial Nova" w:hAnsi="Arial Nova"/>
              </w:rPr>
            </w:pPr>
          </w:p>
        </w:tc>
        <w:tc>
          <w:tcPr>
            <w:tcW w:w="2160" w:type="dxa"/>
          </w:tcPr>
          <w:p w14:paraId="0405D4E7" w14:textId="77777777" w:rsidR="008C3681" w:rsidRPr="00AE1392" w:rsidRDefault="008C3681">
            <w:pPr>
              <w:rPr>
                <w:rFonts w:ascii="Arial Nova" w:hAnsi="Arial Nova"/>
              </w:rPr>
            </w:pPr>
          </w:p>
        </w:tc>
      </w:tr>
      <w:tr w:rsidR="008C3681" w:rsidRPr="00AE1392" w14:paraId="6A675F37" w14:textId="77777777">
        <w:tc>
          <w:tcPr>
            <w:tcW w:w="2160" w:type="dxa"/>
          </w:tcPr>
          <w:p w14:paraId="25835D2E" w14:textId="77777777" w:rsidR="008C3681" w:rsidRPr="00AE1392" w:rsidRDefault="008C3681">
            <w:pPr>
              <w:rPr>
                <w:rFonts w:ascii="Arial Nova" w:hAnsi="Arial Nova"/>
              </w:rPr>
            </w:pPr>
          </w:p>
        </w:tc>
        <w:tc>
          <w:tcPr>
            <w:tcW w:w="2160" w:type="dxa"/>
          </w:tcPr>
          <w:p w14:paraId="3B9A83CE" w14:textId="77777777" w:rsidR="008C3681" w:rsidRPr="00AE1392" w:rsidRDefault="008C3681">
            <w:pPr>
              <w:rPr>
                <w:rFonts w:ascii="Arial Nova" w:hAnsi="Arial Nova"/>
              </w:rPr>
            </w:pPr>
          </w:p>
        </w:tc>
        <w:tc>
          <w:tcPr>
            <w:tcW w:w="2160" w:type="dxa"/>
          </w:tcPr>
          <w:p w14:paraId="31BF445D" w14:textId="77777777" w:rsidR="008C3681" w:rsidRPr="00AE1392" w:rsidRDefault="008C3681">
            <w:pPr>
              <w:rPr>
                <w:rFonts w:ascii="Arial Nova" w:hAnsi="Arial Nova"/>
              </w:rPr>
            </w:pPr>
          </w:p>
        </w:tc>
        <w:tc>
          <w:tcPr>
            <w:tcW w:w="2160" w:type="dxa"/>
          </w:tcPr>
          <w:p w14:paraId="11AE650D" w14:textId="77777777" w:rsidR="008C3681" w:rsidRPr="00AE1392" w:rsidRDefault="008C3681">
            <w:pPr>
              <w:rPr>
                <w:rFonts w:ascii="Arial Nova" w:hAnsi="Arial Nova"/>
              </w:rPr>
            </w:pPr>
          </w:p>
        </w:tc>
      </w:tr>
      <w:tr w:rsidR="008C3681" w:rsidRPr="00AE1392" w14:paraId="3D791A36" w14:textId="77777777">
        <w:tc>
          <w:tcPr>
            <w:tcW w:w="2160" w:type="dxa"/>
          </w:tcPr>
          <w:p w14:paraId="1ABCA35D" w14:textId="77777777" w:rsidR="008C3681" w:rsidRPr="00AE1392" w:rsidRDefault="008C3681">
            <w:pPr>
              <w:rPr>
                <w:rFonts w:ascii="Arial Nova" w:hAnsi="Arial Nova"/>
              </w:rPr>
            </w:pPr>
          </w:p>
        </w:tc>
        <w:tc>
          <w:tcPr>
            <w:tcW w:w="2160" w:type="dxa"/>
          </w:tcPr>
          <w:p w14:paraId="51D3ED38" w14:textId="77777777" w:rsidR="008C3681" w:rsidRPr="00AE1392" w:rsidRDefault="008C3681">
            <w:pPr>
              <w:rPr>
                <w:rFonts w:ascii="Arial Nova" w:hAnsi="Arial Nova"/>
              </w:rPr>
            </w:pPr>
          </w:p>
        </w:tc>
        <w:tc>
          <w:tcPr>
            <w:tcW w:w="2160" w:type="dxa"/>
          </w:tcPr>
          <w:p w14:paraId="4A404D4B" w14:textId="77777777" w:rsidR="008C3681" w:rsidRPr="00AE1392" w:rsidRDefault="008C3681">
            <w:pPr>
              <w:rPr>
                <w:rFonts w:ascii="Arial Nova" w:hAnsi="Arial Nova"/>
              </w:rPr>
            </w:pPr>
          </w:p>
        </w:tc>
        <w:tc>
          <w:tcPr>
            <w:tcW w:w="2160" w:type="dxa"/>
          </w:tcPr>
          <w:p w14:paraId="1FE208D2" w14:textId="77777777" w:rsidR="008C3681" w:rsidRPr="00AE1392" w:rsidRDefault="008C3681">
            <w:pPr>
              <w:rPr>
                <w:rFonts w:ascii="Arial Nova" w:hAnsi="Arial Nova"/>
              </w:rPr>
            </w:pPr>
          </w:p>
        </w:tc>
      </w:tr>
    </w:tbl>
    <w:p w14:paraId="69EF4CC0" w14:textId="77777777" w:rsidR="008C3681" w:rsidRPr="00AE1392" w:rsidRDefault="00AE1392">
      <w:pPr>
        <w:pStyle w:val="Kop2"/>
        <w:rPr>
          <w:rFonts w:ascii="Arial Nova" w:hAnsi="Arial Nova"/>
        </w:rPr>
      </w:pPr>
      <w:r w:rsidRPr="00AE1392">
        <w:rPr>
          <w:rFonts w:ascii="Segoe UI Emoji" w:hAnsi="Segoe UI Emoji" w:cs="Segoe UI Emoji"/>
        </w:rPr>
        <w:t>🌱</w:t>
      </w:r>
      <w:r w:rsidRPr="00AE1392">
        <w:rPr>
          <w:rFonts w:ascii="Arial Nova" w:hAnsi="Arial Nova"/>
        </w:rPr>
        <w:t xml:space="preserve"> Tot slot: Jouw groeivragen</w:t>
      </w:r>
    </w:p>
    <w:p w14:paraId="1C60585D" w14:textId="77777777" w:rsidR="008C3681" w:rsidRPr="00AE1392" w:rsidRDefault="00AE1392">
      <w:pPr>
        <w:rPr>
          <w:rFonts w:ascii="Arial Nova" w:hAnsi="Arial Nova"/>
        </w:rPr>
      </w:pPr>
      <w:r w:rsidRPr="00AE1392">
        <w:rPr>
          <w:rFonts w:ascii="Arial Nova" w:hAnsi="Arial Nova"/>
        </w:rPr>
        <w:t xml:space="preserve">Waar ben je trots op in je </w:t>
      </w:r>
      <w:r w:rsidRPr="00AE1392">
        <w:rPr>
          <w:rFonts w:ascii="Arial Nova" w:hAnsi="Arial Nova"/>
        </w:rPr>
        <w:t>portfolio?</w:t>
      </w:r>
    </w:p>
    <w:p w14:paraId="372AAFDE" w14:textId="77777777" w:rsidR="008C3681" w:rsidRPr="00AE1392" w:rsidRDefault="00AE1392">
      <w:pPr>
        <w:rPr>
          <w:rFonts w:ascii="Arial Nova" w:hAnsi="Arial Nova"/>
        </w:rPr>
      </w:pPr>
      <w:r w:rsidRPr="00AE1392">
        <w:rPr>
          <w:rFonts w:ascii="Segoe UI Emoji" w:hAnsi="Segoe UI Emoji" w:cs="Segoe UI Emoji"/>
        </w:rPr>
        <w:t>✍</w:t>
      </w:r>
      <w:r w:rsidRPr="00AE1392">
        <w:rPr>
          <w:rFonts w:ascii="Segoe UI Emoji" w:hAnsi="Segoe UI Emoji" w:cs="Segoe UI Emoji"/>
        </w:rPr>
        <w:t>️</w:t>
      </w:r>
      <w:r w:rsidRPr="00AE1392">
        <w:rPr>
          <w:rFonts w:ascii="Arial Nova" w:hAnsi="Arial Nova"/>
        </w:rPr>
        <w:t xml:space="preserve"> …………………………………………………………………………………………………</w:t>
      </w:r>
    </w:p>
    <w:p w14:paraId="7BA9A772" w14:textId="77777777" w:rsidR="008C3681" w:rsidRPr="00AE1392" w:rsidRDefault="00AE1392">
      <w:pPr>
        <w:rPr>
          <w:rFonts w:ascii="Arial Nova" w:hAnsi="Arial Nova"/>
        </w:rPr>
      </w:pPr>
      <w:r w:rsidRPr="00AE1392">
        <w:rPr>
          <w:rFonts w:ascii="Arial Nova" w:hAnsi="Arial Nova"/>
        </w:rPr>
        <w:t>Wat wil je in de komende weken nog toevoegen of verbeteren?</w:t>
      </w:r>
    </w:p>
    <w:p w14:paraId="3689AB6A" w14:textId="77777777" w:rsidR="008C3681" w:rsidRDefault="00AE1392">
      <w:r w:rsidRPr="00AE1392">
        <w:rPr>
          <w:rFonts w:ascii="Segoe UI Emoji" w:hAnsi="Segoe UI Emoji" w:cs="Segoe UI Emoji"/>
        </w:rPr>
        <w:t>✍</w:t>
      </w:r>
      <w:r w:rsidRPr="00AE1392">
        <w:rPr>
          <w:rFonts w:ascii="Segoe UI Emoji" w:hAnsi="Segoe UI Emoji" w:cs="Segoe UI Emoji"/>
        </w:rPr>
        <w:t>️</w:t>
      </w:r>
      <w:r w:rsidRPr="00AE1392">
        <w:rPr>
          <w:rFonts w:ascii="Arial Nova" w:hAnsi="Arial Nova"/>
        </w:rPr>
        <w:t xml:space="preserve"> …………………………………………………………………………………</w:t>
      </w:r>
      <w:r>
        <w:t>………………</w:t>
      </w:r>
    </w:p>
    <w:sectPr w:rsidR="008C36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826820888">
    <w:abstractNumId w:val="8"/>
  </w:num>
  <w:num w:numId="2" w16cid:durableId="526523212">
    <w:abstractNumId w:val="6"/>
  </w:num>
  <w:num w:numId="3" w16cid:durableId="1553881840">
    <w:abstractNumId w:val="5"/>
  </w:num>
  <w:num w:numId="4" w16cid:durableId="1065642591">
    <w:abstractNumId w:val="4"/>
  </w:num>
  <w:num w:numId="5" w16cid:durableId="2028674213">
    <w:abstractNumId w:val="7"/>
  </w:num>
  <w:num w:numId="6" w16cid:durableId="1147942668">
    <w:abstractNumId w:val="3"/>
  </w:num>
  <w:num w:numId="7" w16cid:durableId="510949329">
    <w:abstractNumId w:val="2"/>
  </w:num>
  <w:num w:numId="8" w16cid:durableId="2074572372">
    <w:abstractNumId w:val="1"/>
  </w:num>
  <w:num w:numId="9" w16cid:durableId="201355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8C3681"/>
    <w:rsid w:val="00AA1D8D"/>
    <w:rsid w:val="00AE1392"/>
    <w:rsid w:val="00B47730"/>
    <w:rsid w:val="00B92ED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C0C43"/>
  <w14:defaultImageDpi w14:val="300"/>
  <w15:docId w15:val="{4E6A5A32-F569-4AD8-9919-C3C14203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Judith Peinemann</cp:lastModifiedBy>
  <cp:revision>2</cp:revision>
  <dcterms:created xsi:type="dcterms:W3CDTF">2025-07-20T10:29:00Z</dcterms:created>
  <dcterms:modified xsi:type="dcterms:W3CDTF">2025-07-20T10:29:00Z</dcterms:modified>
  <cp:category/>
</cp:coreProperties>
</file>