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F9BE" w14:textId="379E5E57" w:rsidR="00495DE0" w:rsidRDefault="00A14493">
      <w:pPr>
        <w:pStyle w:val="Kop1"/>
      </w:pPr>
      <w:r>
        <w:t xml:space="preserve">Format </w:t>
      </w:r>
      <w:proofErr w:type="spellStart"/>
      <w:r>
        <w:t>c</w:t>
      </w:r>
      <w:r>
        <w:t>asusbespreking</w:t>
      </w:r>
      <w:proofErr w:type="spellEnd"/>
      <w:r>
        <w:t xml:space="preserve">: </w:t>
      </w:r>
      <w:proofErr w:type="spellStart"/>
      <w:r>
        <w:t>Studentontwikkeling</w:t>
      </w:r>
      <w:proofErr w:type="spellEnd"/>
      <w:r>
        <w:t xml:space="preserve"> &amp; BSA</w:t>
      </w:r>
    </w:p>
    <w:p w14:paraId="2B4BA40C" w14:textId="77777777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Segoe UI Emoji" w:hAnsi="Segoe UI Emoji" w:cs="Segoe UI Emoji"/>
        </w:rPr>
        <w:t>👤</w:t>
      </w:r>
      <w:r w:rsidRPr="00A14493">
        <w:rPr>
          <w:rFonts w:ascii="Arial Nova" w:hAnsi="Arial Nova"/>
        </w:rPr>
        <w:t xml:space="preserve"> Studentgegevens</w:t>
      </w:r>
    </w:p>
    <w:p w14:paraId="0FE138C7" w14:textId="77777777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</w:rPr>
        <w:t>Naam:</w:t>
      </w:r>
      <w:r w:rsidRPr="00A14493">
        <w:rPr>
          <w:rFonts w:ascii="Arial Nova" w:hAnsi="Arial Nova"/>
        </w:rPr>
        <w:br/>
        <w:t>Opleiding / leerjaar:</w:t>
      </w:r>
      <w:r w:rsidRPr="00A14493">
        <w:rPr>
          <w:rFonts w:ascii="Arial Nova" w:hAnsi="Arial Nova"/>
        </w:rPr>
        <w:br/>
        <w:t>Begeleidend docent:</w:t>
      </w:r>
      <w:r w:rsidRPr="00A14493">
        <w:rPr>
          <w:rFonts w:ascii="Arial Nova" w:hAnsi="Arial Nova"/>
        </w:rPr>
        <w:br/>
        <w:t>Datum bespreking:</w:t>
      </w:r>
    </w:p>
    <w:p w14:paraId="4E4BEAA8" w14:textId="2C7F4236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1. Signalen van stagnatie of zorg</w:t>
      </w:r>
    </w:p>
    <w:p w14:paraId="517609FE" w14:textId="0E368A92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  <w:b/>
          <w:bCs/>
        </w:rPr>
        <w:t>Op welke vlakken zien we onvoldoende groei?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Kennis / </w:t>
      </w:r>
      <w:proofErr w:type="spellStart"/>
      <w:r w:rsidRPr="00A14493">
        <w:rPr>
          <w:rFonts w:ascii="Arial Nova" w:hAnsi="Arial Nova"/>
        </w:rPr>
        <w:t>cognitieve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ontwikkeling</w:t>
      </w:r>
      <w:proofErr w:type="spellEnd"/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Reflectief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vermogen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Gedrag / </w:t>
      </w:r>
      <w:proofErr w:type="spellStart"/>
      <w:r w:rsidRPr="00A14493">
        <w:rPr>
          <w:rFonts w:ascii="Arial Nova" w:hAnsi="Arial Nova"/>
        </w:rPr>
        <w:t>leerhouding</w:t>
      </w:r>
      <w:proofErr w:type="spellEnd"/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Beroepshouding</w:t>
      </w:r>
      <w:proofErr w:type="spellEnd"/>
      <w:r w:rsidRPr="00A14493">
        <w:rPr>
          <w:rFonts w:ascii="Arial Nova" w:hAnsi="Arial Nova"/>
        </w:rPr>
        <w:t xml:space="preserve"> / </w:t>
      </w:r>
      <w:proofErr w:type="spellStart"/>
      <w:r w:rsidRPr="00A14493">
        <w:rPr>
          <w:rFonts w:ascii="Arial Nova" w:hAnsi="Arial Nova"/>
        </w:rPr>
        <w:t>professioneel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handelen</w:t>
      </w:r>
      <w:proofErr w:type="spellEnd"/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Resultaten</w:t>
      </w:r>
      <w:proofErr w:type="spellEnd"/>
      <w:r w:rsidRPr="00A14493">
        <w:rPr>
          <w:rFonts w:ascii="Arial Nova" w:hAnsi="Arial Nova"/>
        </w:rPr>
        <w:t xml:space="preserve"> / </w:t>
      </w:r>
      <w:proofErr w:type="spellStart"/>
      <w:r w:rsidRPr="00A14493">
        <w:rPr>
          <w:rFonts w:ascii="Arial Nova" w:hAnsi="Arial Nova"/>
        </w:rPr>
        <w:t>opdrachten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Toelichting</w:t>
      </w:r>
      <w:proofErr w:type="spellEnd"/>
      <w:r w:rsidRPr="00A14493">
        <w:rPr>
          <w:rFonts w:ascii="Arial Nova" w:hAnsi="Arial Nova"/>
        </w:rPr>
        <w:t xml:space="preserve"> (concreet gedrag of voorbeelden):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</w:r>
    </w:p>
    <w:p w14:paraId="386A42BF" w14:textId="375EBCCF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2. Inzicht en reflectie van de student</w:t>
      </w:r>
    </w:p>
    <w:p w14:paraId="5F8F5B52" w14:textId="77777777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  <w:b/>
          <w:bCs/>
        </w:rPr>
        <w:t>Wat laat de student zelf zien aan reflectie of zelfinzicht?</w:t>
      </w:r>
      <w:r w:rsidRPr="00A14493">
        <w:rPr>
          <w:rFonts w:ascii="Arial Nova" w:hAnsi="Arial Nova"/>
        </w:rPr>
        <w:br/>
        <w:t>- Heeft de student een realistisch beeld van zijn ontwikkeling?</w:t>
      </w:r>
      <w:r w:rsidRPr="00A14493">
        <w:rPr>
          <w:rFonts w:ascii="Arial Nova" w:hAnsi="Arial Nova"/>
        </w:rPr>
        <w:br/>
        <w:t>- Is er sprake van motivatie of eigenaarschap?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br/>
        <w:t>Studentreflectie (evt. uit portfolio / gesprek):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</w:r>
    </w:p>
    <w:p w14:paraId="19AF5300" w14:textId="4C70DDE5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3. Ondersteuning &amp; interventies</w:t>
      </w:r>
    </w:p>
    <w:p w14:paraId="760FE44A" w14:textId="37BED6FB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  <w:b/>
          <w:bCs/>
        </w:rPr>
        <w:t>Wat is er tot nu toe ondernomen?</w:t>
      </w:r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Feedbackgesprekken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Extra </w:t>
      </w:r>
      <w:proofErr w:type="spellStart"/>
      <w:r w:rsidRPr="00A14493">
        <w:rPr>
          <w:rFonts w:ascii="Arial Nova" w:hAnsi="Arial Nova"/>
        </w:rPr>
        <w:t>begeleiding</w:t>
      </w:r>
      <w:proofErr w:type="spellEnd"/>
      <w:r w:rsidRPr="00A14493">
        <w:rPr>
          <w:rFonts w:ascii="Arial Nova" w:hAnsi="Arial Nova"/>
        </w:rPr>
        <w:t xml:space="preserve"> / coaching</w:t>
      </w:r>
      <w:r w:rsidRPr="00A14493">
        <w:rPr>
          <w:rFonts w:ascii="Arial Nova" w:hAnsi="Arial Nova"/>
        </w:rPr>
        <w:br/>
      </w:r>
      <w:proofErr w:type="spellStart"/>
      <w:r w:rsidRPr="00A14493">
        <w:rPr>
          <w:rFonts w:ascii="Arial Nova" w:hAnsi="Arial Nova"/>
        </w:rPr>
        <w:t>Aanpassingen</w:t>
      </w:r>
      <w:proofErr w:type="spellEnd"/>
      <w:r w:rsidRPr="00A14493">
        <w:rPr>
          <w:rFonts w:ascii="Arial Nova" w:hAnsi="Arial Nova"/>
        </w:rPr>
        <w:t xml:space="preserve"> in het </w:t>
      </w:r>
      <w:proofErr w:type="spellStart"/>
      <w:r w:rsidRPr="00A14493">
        <w:rPr>
          <w:rFonts w:ascii="Arial Nova" w:hAnsi="Arial Nova"/>
        </w:rPr>
        <w:t>leertraject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Plan van </w:t>
      </w:r>
      <w:proofErr w:type="spellStart"/>
      <w:r w:rsidRPr="00A14493">
        <w:rPr>
          <w:rFonts w:ascii="Arial Nova" w:hAnsi="Arial Nova"/>
        </w:rPr>
        <w:t>aanpak</w:t>
      </w:r>
      <w:proofErr w:type="spellEnd"/>
      <w:r>
        <w:rPr>
          <w:rFonts w:ascii="Arial Nova" w:hAnsi="Arial Nova"/>
        </w:rPr>
        <w:t xml:space="preserve"> / addendum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>Ander</w:t>
      </w:r>
      <w:r>
        <w:rPr>
          <w:rFonts w:ascii="Arial Nova" w:hAnsi="Arial Nova"/>
        </w:rPr>
        <w:t>s</w:t>
      </w:r>
      <w:r w:rsidRPr="00A14493">
        <w:rPr>
          <w:rFonts w:ascii="Arial Nova" w:hAnsi="Arial Nova"/>
        </w:rPr>
        <w:t>: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br/>
        <w:t>Wat is het effect hiervan geweest?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lastRenderedPageBreak/>
        <w:t>...................................................................</w:t>
      </w:r>
      <w:r w:rsidRPr="00A14493">
        <w:rPr>
          <w:rFonts w:ascii="Arial Nova" w:hAnsi="Arial Nova"/>
        </w:rPr>
        <w:br/>
      </w:r>
    </w:p>
    <w:p w14:paraId="5AB5DB0D" w14:textId="2B0008E6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4. Betrokkenheid &amp; communicatie</w:t>
      </w:r>
    </w:p>
    <w:p w14:paraId="0DA1586B" w14:textId="77777777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</w:rPr>
        <w:t>Is de student op de hoogte van zorgen en verwachtingen?</w:t>
      </w:r>
      <w:r w:rsidRPr="00A14493">
        <w:rPr>
          <w:rFonts w:ascii="Arial Nova" w:hAnsi="Arial Nova"/>
        </w:rPr>
        <w:br/>
        <w:t>Is er contact geweest met ouders/verzorgers (indien relevant)?</w:t>
      </w:r>
      <w:r w:rsidRPr="00A14493">
        <w:rPr>
          <w:rFonts w:ascii="Arial Nova" w:hAnsi="Arial Nova"/>
        </w:rPr>
        <w:br/>
        <w:t>Voelt de student zich betrokken bij het leerproces?</w:t>
      </w:r>
    </w:p>
    <w:p w14:paraId="01C9BA6C" w14:textId="401BA211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5. Teamoordeel en vervolgstap</w:t>
      </w:r>
    </w:p>
    <w:p w14:paraId="33016188" w14:textId="1FAB9E9D" w:rsidR="00495DE0" w:rsidRP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  <w:b/>
          <w:bCs/>
        </w:rPr>
        <w:t>Wat is het gezamenlijke beeld van het team?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Er is </w:t>
      </w:r>
      <w:proofErr w:type="spellStart"/>
      <w:r w:rsidRPr="00A14493">
        <w:rPr>
          <w:rFonts w:ascii="Arial Nova" w:hAnsi="Arial Nova"/>
        </w:rPr>
        <w:t>voldoende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groei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zichtbaar</w:t>
      </w:r>
      <w:proofErr w:type="spellEnd"/>
      <w:r w:rsidRPr="00A14493">
        <w:rPr>
          <w:rFonts w:ascii="Arial Nova" w:hAnsi="Arial Nova"/>
        </w:rPr>
        <w:t xml:space="preserve"> </w:t>
      </w:r>
      <w:r w:rsidRPr="00A14493">
        <w:rPr>
          <w:rFonts w:ascii="Arial" w:hAnsi="Arial" w:cs="Arial"/>
        </w:rPr>
        <w:t>→</w:t>
      </w:r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voortgang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mogelijk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Er is </w:t>
      </w:r>
      <w:proofErr w:type="spellStart"/>
      <w:r w:rsidRPr="00A14493">
        <w:rPr>
          <w:rFonts w:ascii="Arial Nova" w:hAnsi="Arial Nova"/>
        </w:rPr>
        <w:t>onvoldoende</w:t>
      </w:r>
      <w:proofErr w:type="spellEnd"/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groei</w:t>
      </w:r>
      <w:proofErr w:type="spellEnd"/>
      <w:r w:rsidRPr="00A14493">
        <w:rPr>
          <w:rFonts w:ascii="Arial Nova" w:hAnsi="Arial Nova"/>
        </w:rPr>
        <w:t xml:space="preserve">, maar </w:t>
      </w:r>
      <w:proofErr w:type="spellStart"/>
      <w:r w:rsidRPr="00A14493">
        <w:rPr>
          <w:rFonts w:ascii="Arial Nova" w:hAnsi="Arial Nova"/>
        </w:rPr>
        <w:t>perspectief</w:t>
      </w:r>
      <w:proofErr w:type="spellEnd"/>
      <w:r w:rsidRPr="00A14493">
        <w:rPr>
          <w:rFonts w:ascii="Arial Nova" w:hAnsi="Arial Nova"/>
        </w:rPr>
        <w:t xml:space="preserve"> </w:t>
      </w:r>
      <w:r w:rsidRPr="00A14493">
        <w:rPr>
          <w:rFonts w:ascii="Arial" w:hAnsi="Arial" w:cs="Arial"/>
        </w:rPr>
        <w:t>→</w:t>
      </w:r>
      <w:r w:rsidRPr="00A14493">
        <w:rPr>
          <w:rFonts w:ascii="Arial Nova" w:hAnsi="Arial Nova"/>
        </w:rPr>
        <w:t xml:space="preserve"> </w:t>
      </w:r>
      <w:proofErr w:type="spellStart"/>
      <w:r w:rsidRPr="00A14493">
        <w:rPr>
          <w:rFonts w:ascii="Arial Nova" w:hAnsi="Arial Nova"/>
        </w:rPr>
        <w:t>verlengd</w:t>
      </w:r>
      <w:proofErr w:type="spellEnd"/>
      <w:r w:rsidRPr="00A14493">
        <w:rPr>
          <w:rFonts w:ascii="Arial Nova" w:hAnsi="Arial Nova"/>
        </w:rPr>
        <w:t xml:space="preserve"> plan van </w:t>
      </w:r>
      <w:proofErr w:type="spellStart"/>
      <w:r w:rsidRPr="00A14493">
        <w:rPr>
          <w:rFonts w:ascii="Arial Nova" w:hAnsi="Arial Nova"/>
        </w:rPr>
        <w:t>aanpak</w:t>
      </w:r>
      <w:proofErr w:type="spellEnd"/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t xml:space="preserve">Er is </w:t>
      </w:r>
      <w:proofErr w:type="spellStart"/>
      <w:r w:rsidRPr="00A14493">
        <w:rPr>
          <w:rFonts w:ascii="Arial Nova" w:hAnsi="Arial Nova"/>
        </w:rPr>
        <w:t>sprake</w:t>
      </w:r>
      <w:proofErr w:type="spellEnd"/>
      <w:r w:rsidRPr="00A14493">
        <w:rPr>
          <w:rFonts w:ascii="Arial Nova" w:hAnsi="Arial Nova"/>
        </w:rPr>
        <w:t xml:space="preserve"> van structurele stagnatie </w:t>
      </w:r>
      <w:r w:rsidRPr="00A14493">
        <w:rPr>
          <w:rFonts w:ascii="Arial" w:hAnsi="Arial" w:cs="Arial"/>
        </w:rPr>
        <w:t>→</w:t>
      </w:r>
      <w:r w:rsidRPr="00A14493">
        <w:rPr>
          <w:rFonts w:ascii="Arial Nova" w:hAnsi="Arial Nova"/>
        </w:rPr>
        <w:t xml:space="preserve"> negatief bindend studieadvies overwegen</w:t>
      </w:r>
      <w:r w:rsidRPr="00A14493">
        <w:rPr>
          <w:rFonts w:ascii="Arial Nova" w:hAnsi="Arial Nova"/>
        </w:rPr>
        <w:br/>
      </w:r>
      <w:r w:rsidRPr="00A14493">
        <w:rPr>
          <w:rFonts w:ascii="Arial Nova" w:hAnsi="Arial Nova"/>
        </w:rPr>
        <w:br/>
        <w:t>Onderbouwing van dit besluit: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  <w:t>...................................................................</w:t>
      </w:r>
      <w:r w:rsidRPr="00A14493">
        <w:rPr>
          <w:rFonts w:ascii="Arial Nova" w:hAnsi="Arial Nova"/>
        </w:rPr>
        <w:br/>
      </w:r>
    </w:p>
    <w:p w14:paraId="57075CE6" w14:textId="4BC90D92" w:rsidR="00495DE0" w:rsidRPr="00A14493" w:rsidRDefault="00A14493">
      <w:pPr>
        <w:pStyle w:val="Kop2"/>
        <w:rPr>
          <w:rFonts w:ascii="Arial Nova" w:hAnsi="Arial Nova"/>
        </w:rPr>
      </w:pPr>
      <w:r w:rsidRPr="00A14493">
        <w:rPr>
          <w:rFonts w:ascii="Arial Nova" w:hAnsi="Arial Nova"/>
        </w:rPr>
        <w:t>6. Afspraak of actiepunt</w:t>
      </w:r>
    </w:p>
    <w:p w14:paraId="425D7F15" w14:textId="1FF3FBF2" w:rsidR="00A14493" w:rsidRDefault="00A14493">
      <w:pPr>
        <w:rPr>
          <w:rFonts w:ascii="Arial Nova" w:hAnsi="Arial Nova"/>
        </w:rPr>
      </w:pPr>
      <w:r w:rsidRPr="00A14493">
        <w:rPr>
          <w:rFonts w:ascii="Arial Nova" w:hAnsi="Arial Nova"/>
        </w:rPr>
        <w:t>Wie koppelt dit terug aan de student?</w:t>
      </w:r>
      <w:r w:rsidRPr="00A14493">
        <w:rPr>
          <w:rFonts w:ascii="Arial Nova" w:hAnsi="Arial Nova"/>
        </w:rPr>
        <w:br/>
        <w:t xml:space="preserve">Wat is het </w:t>
      </w:r>
      <w:proofErr w:type="spellStart"/>
      <w:r w:rsidRPr="00A14493">
        <w:rPr>
          <w:rFonts w:ascii="Arial Nova" w:hAnsi="Arial Nova"/>
        </w:rPr>
        <w:t>vervolgplan</w:t>
      </w:r>
      <w:proofErr w:type="spellEnd"/>
      <w:r w:rsidRPr="00A14493">
        <w:rPr>
          <w:rFonts w:ascii="Arial Nova" w:hAnsi="Arial Nova"/>
        </w:rPr>
        <w:t xml:space="preserve"> of </w:t>
      </w:r>
      <w:proofErr w:type="spellStart"/>
      <w:r w:rsidRPr="00A14493">
        <w:rPr>
          <w:rFonts w:ascii="Arial Nova" w:hAnsi="Arial Nova"/>
        </w:rPr>
        <w:t>gesprek</w:t>
      </w:r>
      <w:proofErr w:type="spellEnd"/>
      <w:r w:rsidRPr="00A14493">
        <w:rPr>
          <w:rFonts w:ascii="Arial Nova" w:hAnsi="Arial Nova"/>
        </w:rPr>
        <w:t>?</w:t>
      </w:r>
    </w:p>
    <w:p w14:paraId="413A04C7" w14:textId="68716BA5" w:rsidR="00A14493" w:rsidRPr="00A14493" w:rsidRDefault="00A14493">
      <w:pPr>
        <w:rPr>
          <w:rFonts w:ascii="Arial Nova" w:hAnsi="Arial Nova"/>
        </w:rPr>
      </w:pPr>
      <w:proofErr w:type="spellStart"/>
      <w:r>
        <w:rPr>
          <w:rFonts w:ascii="Arial Nova" w:hAnsi="Arial Nova"/>
        </w:rPr>
        <w:t>Waar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borgen</w:t>
      </w:r>
      <w:proofErr w:type="spellEnd"/>
      <w:r>
        <w:rPr>
          <w:rFonts w:ascii="Arial Nova" w:hAnsi="Arial Nova"/>
        </w:rPr>
        <w:t xml:space="preserve"> we de </w:t>
      </w:r>
      <w:proofErr w:type="spellStart"/>
      <w:r>
        <w:rPr>
          <w:rFonts w:ascii="Arial Nova" w:hAnsi="Arial Nova"/>
        </w:rPr>
        <w:t>afspraken</w:t>
      </w:r>
      <w:proofErr w:type="spellEnd"/>
      <w:r>
        <w:rPr>
          <w:rFonts w:ascii="Arial Nova" w:hAnsi="Arial Nova"/>
        </w:rPr>
        <w:t xml:space="preserve">? </w:t>
      </w:r>
    </w:p>
    <w:sectPr w:rsidR="00A14493" w:rsidRPr="00A144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303481">
    <w:abstractNumId w:val="8"/>
  </w:num>
  <w:num w:numId="2" w16cid:durableId="1793135404">
    <w:abstractNumId w:val="6"/>
  </w:num>
  <w:num w:numId="3" w16cid:durableId="1056204436">
    <w:abstractNumId w:val="5"/>
  </w:num>
  <w:num w:numId="4" w16cid:durableId="837041628">
    <w:abstractNumId w:val="4"/>
  </w:num>
  <w:num w:numId="5" w16cid:durableId="1113750489">
    <w:abstractNumId w:val="7"/>
  </w:num>
  <w:num w:numId="6" w16cid:durableId="491680819">
    <w:abstractNumId w:val="3"/>
  </w:num>
  <w:num w:numId="7" w16cid:durableId="1236281798">
    <w:abstractNumId w:val="2"/>
  </w:num>
  <w:num w:numId="8" w16cid:durableId="1341546783">
    <w:abstractNumId w:val="1"/>
  </w:num>
  <w:num w:numId="9" w16cid:durableId="7997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5DE0"/>
    <w:rsid w:val="00715D5A"/>
    <w:rsid w:val="00A1449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6CD5"/>
  <w14:defaultImageDpi w14:val="300"/>
  <w15:docId w15:val="{80E55D7D-E4A8-4269-B67B-144AE18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2025-07-27T18:02:00Z</dcterms:created>
  <dcterms:modified xsi:type="dcterms:W3CDTF">2025-07-27T18:02:00Z</dcterms:modified>
  <cp:category/>
</cp:coreProperties>
</file>