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8628C" w14:textId="6DE28480" w:rsidR="00C27297" w:rsidRPr="00E20F0A" w:rsidRDefault="00E20F0A">
      <w:pPr>
        <w:pStyle w:val="Kop1"/>
        <w:rPr>
          <w:rFonts w:ascii="Arial Nova" w:hAnsi="Arial Nova"/>
        </w:rPr>
      </w:pPr>
      <w:r w:rsidRPr="00E20F0A">
        <w:rPr>
          <w:rFonts w:ascii="Arial Nova" w:hAnsi="Arial Nova"/>
        </w:rPr>
        <w:t xml:space="preserve">Module 1 </w:t>
      </w:r>
      <w:proofErr w:type="spellStart"/>
      <w:r w:rsidRPr="00E20F0A">
        <w:rPr>
          <w:rFonts w:ascii="Arial Nova" w:hAnsi="Arial Nova"/>
        </w:rPr>
        <w:t>Visie</w:t>
      </w:r>
      <w:proofErr w:type="spellEnd"/>
      <w:r w:rsidRPr="00E20F0A">
        <w:rPr>
          <w:rFonts w:ascii="Arial Nova" w:hAnsi="Arial Nova"/>
        </w:rPr>
        <w:t xml:space="preserve"> op </w:t>
      </w:r>
      <w:proofErr w:type="spellStart"/>
      <w:r>
        <w:rPr>
          <w:rFonts w:ascii="Arial Nova" w:hAnsi="Arial Nova"/>
        </w:rPr>
        <w:t>g</w:t>
      </w:r>
      <w:r w:rsidRPr="00E20F0A">
        <w:rPr>
          <w:rFonts w:ascii="Arial Nova" w:hAnsi="Arial Nova"/>
        </w:rPr>
        <w:t>roei</w:t>
      </w:r>
      <w:proofErr w:type="spellEnd"/>
    </w:p>
    <w:p w14:paraId="65D974D7" w14:textId="77777777" w:rsidR="00C27297" w:rsidRPr="00E20F0A" w:rsidRDefault="00E20F0A">
      <w:pPr>
        <w:pStyle w:val="Kop2"/>
        <w:rPr>
          <w:rFonts w:ascii="Arial Nova" w:hAnsi="Arial Nova"/>
        </w:rPr>
      </w:pPr>
      <w:r w:rsidRPr="00E20F0A">
        <w:rPr>
          <w:rFonts w:ascii="Segoe UI Emoji" w:hAnsi="Segoe UI Emoji" w:cs="Segoe UI Emoji"/>
        </w:rPr>
        <w:t>🎯</w:t>
      </w:r>
      <w:r w:rsidRPr="00E20F0A">
        <w:rPr>
          <w:rFonts w:ascii="Arial Nova" w:hAnsi="Arial Nova"/>
        </w:rPr>
        <w:t xml:space="preserve"> Doel van deze module</w:t>
      </w:r>
    </w:p>
    <w:p w14:paraId="62645018" w14:textId="77777777" w:rsidR="00C27297" w:rsidRPr="00E20F0A" w:rsidRDefault="00E20F0A">
      <w:pPr>
        <w:rPr>
          <w:rFonts w:ascii="Arial Nova" w:hAnsi="Arial Nova"/>
        </w:rPr>
      </w:pPr>
      <w:r w:rsidRPr="00E20F0A">
        <w:rPr>
          <w:rFonts w:ascii="Arial Nova" w:hAnsi="Arial Nova"/>
        </w:rPr>
        <w:t xml:space="preserve">Deze module helpt docenten om een gedeeld begrip te ontwikkelen van ontwikkelingsgericht opleiden. Het gaat over het erkennen van groei als uitgangspunt van leren, in plaats van alleen te sturen op </w:t>
      </w:r>
      <w:r w:rsidRPr="00E20F0A">
        <w:rPr>
          <w:rFonts w:ascii="Arial Nova" w:hAnsi="Arial Nova"/>
        </w:rPr>
        <w:t>eindresultaat. Deelnemers reflecteren op hun eigen kijk op ontwikkeling en leren samen welke signalen van groei zichtbaar kunnen zijn.</w:t>
      </w:r>
    </w:p>
    <w:p w14:paraId="3D618974" w14:textId="77777777" w:rsidR="00C27297" w:rsidRPr="00E20F0A" w:rsidRDefault="00E20F0A">
      <w:pPr>
        <w:pStyle w:val="Kop2"/>
        <w:rPr>
          <w:rFonts w:ascii="Arial Nova" w:hAnsi="Arial Nova"/>
        </w:rPr>
      </w:pPr>
      <w:r w:rsidRPr="00E20F0A">
        <w:rPr>
          <w:rFonts w:ascii="Segoe UI Emoji" w:hAnsi="Segoe UI Emoji" w:cs="Segoe UI Emoji"/>
        </w:rPr>
        <w:t>❓</w:t>
      </w:r>
      <w:r w:rsidRPr="00E20F0A">
        <w:rPr>
          <w:rFonts w:ascii="Arial Nova" w:hAnsi="Arial Nova"/>
        </w:rPr>
        <w:t xml:space="preserve"> Kernvragen</w:t>
      </w:r>
    </w:p>
    <w:p w14:paraId="61E2EDB9" w14:textId="77777777" w:rsidR="00C27297" w:rsidRPr="00E20F0A" w:rsidRDefault="00E20F0A">
      <w:pPr>
        <w:pStyle w:val="Lijstopsomteken"/>
        <w:rPr>
          <w:rFonts w:ascii="Arial Nova" w:hAnsi="Arial Nova"/>
        </w:rPr>
      </w:pPr>
      <w:r w:rsidRPr="00E20F0A">
        <w:rPr>
          <w:rFonts w:ascii="Arial Nova" w:hAnsi="Arial Nova"/>
        </w:rPr>
        <w:t>Wat verstaan wij onder ‘groei’ bij studenten?</w:t>
      </w:r>
    </w:p>
    <w:p w14:paraId="59C6B017" w14:textId="77777777" w:rsidR="00C27297" w:rsidRPr="00E20F0A" w:rsidRDefault="00E20F0A">
      <w:pPr>
        <w:pStyle w:val="Lijstopsomteken"/>
        <w:rPr>
          <w:rFonts w:ascii="Arial Nova" w:hAnsi="Arial Nova"/>
        </w:rPr>
      </w:pPr>
      <w:r w:rsidRPr="00E20F0A">
        <w:rPr>
          <w:rFonts w:ascii="Arial Nova" w:hAnsi="Arial Nova"/>
        </w:rPr>
        <w:t>Wanneer is er sprake van ontwikkeling?</w:t>
      </w:r>
    </w:p>
    <w:p w14:paraId="365E530C" w14:textId="1C66333C" w:rsidR="00C27297" w:rsidRPr="00E20F0A" w:rsidRDefault="00E20F0A">
      <w:pPr>
        <w:pStyle w:val="Lijstopsomteken"/>
        <w:rPr>
          <w:rFonts w:ascii="Arial Nova" w:hAnsi="Arial Nova"/>
        </w:rPr>
      </w:pPr>
      <w:r w:rsidRPr="00E20F0A">
        <w:rPr>
          <w:rFonts w:ascii="Arial Nova" w:hAnsi="Arial Nova"/>
        </w:rPr>
        <w:t xml:space="preserve">Hoe herkennen we groei </w:t>
      </w:r>
      <w:r>
        <w:rPr>
          <w:rFonts w:ascii="Arial Nova" w:hAnsi="Arial Nova"/>
        </w:rPr>
        <w:t>(</w:t>
      </w:r>
      <w:proofErr w:type="spellStart"/>
      <w:r w:rsidRPr="00E20F0A">
        <w:rPr>
          <w:rFonts w:ascii="Arial Nova" w:hAnsi="Arial Nova"/>
        </w:rPr>
        <w:t>cognitief</w:t>
      </w:r>
      <w:proofErr w:type="spellEnd"/>
      <w:r w:rsidRPr="00E20F0A">
        <w:rPr>
          <w:rFonts w:ascii="Arial Nova" w:hAnsi="Arial Nova"/>
        </w:rPr>
        <w:t xml:space="preserve">, </w:t>
      </w:r>
      <w:proofErr w:type="spellStart"/>
      <w:r w:rsidRPr="00E20F0A">
        <w:rPr>
          <w:rFonts w:ascii="Arial Nova" w:hAnsi="Arial Nova"/>
        </w:rPr>
        <w:t>reflectief</w:t>
      </w:r>
      <w:proofErr w:type="spellEnd"/>
      <w:r w:rsidRPr="00E20F0A">
        <w:rPr>
          <w:rFonts w:ascii="Arial Nova" w:hAnsi="Arial Nova"/>
        </w:rPr>
        <w:t xml:space="preserve"> </w:t>
      </w:r>
      <w:proofErr w:type="spellStart"/>
      <w:r w:rsidRPr="00E20F0A">
        <w:rPr>
          <w:rFonts w:ascii="Arial Nova" w:hAnsi="Arial Nova"/>
        </w:rPr>
        <w:t>en</w:t>
      </w:r>
      <w:proofErr w:type="spellEnd"/>
      <w:r w:rsidRPr="00E20F0A">
        <w:rPr>
          <w:rFonts w:ascii="Arial Nova" w:hAnsi="Arial Nova"/>
        </w:rPr>
        <w:t xml:space="preserve"> in </w:t>
      </w:r>
      <w:proofErr w:type="spellStart"/>
      <w:r w:rsidRPr="00E20F0A">
        <w:rPr>
          <w:rFonts w:ascii="Arial Nova" w:hAnsi="Arial Nova"/>
        </w:rPr>
        <w:t>houding</w:t>
      </w:r>
      <w:proofErr w:type="spellEnd"/>
      <w:r w:rsidRPr="00E20F0A">
        <w:rPr>
          <w:rFonts w:ascii="Arial Nova" w:hAnsi="Arial Nova"/>
        </w:rPr>
        <w:t>/</w:t>
      </w:r>
      <w:proofErr w:type="spellStart"/>
      <w:r w:rsidRPr="00E20F0A">
        <w:rPr>
          <w:rFonts w:ascii="Arial Nova" w:hAnsi="Arial Nova"/>
        </w:rPr>
        <w:t>gedrag</w:t>
      </w:r>
      <w:proofErr w:type="spellEnd"/>
      <w:r>
        <w:rPr>
          <w:rFonts w:ascii="Arial Nova" w:hAnsi="Arial Nova"/>
        </w:rPr>
        <w:t xml:space="preserve">) </w:t>
      </w:r>
      <w:r w:rsidRPr="00E20F0A">
        <w:rPr>
          <w:rFonts w:ascii="Arial Nova" w:hAnsi="Arial Nova"/>
        </w:rPr>
        <w:t>?</w:t>
      </w:r>
    </w:p>
    <w:p w14:paraId="5BA4D464" w14:textId="77777777" w:rsidR="00C27297" w:rsidRPr="00E20F0A" w:rsidRDefault="00E20F0A">
      <w:pPr>
        <w:pStyle w:val="Lijstopsomteken"/>
        <w:rPr>
          <w:rFonts w:ascii="Arial Nova" w:hAnsi="Arial Nova"/>
        </w:rPr>
      </w:pPr>
      <w:r w:rsidRPr="00E20F0A">
        <w:rPr>
          <w:rFonts w:ascii="Arial Nova" w:hAnsi="Arial Nova"/>
        </w:rPr>
        <w:t>Welke aannames hebben wij zelf over ‘voldoende’ ontwikkeling?</w:t>
      </w:r>
    </w:p>
    <w:p w14:paraId="5D74E2C8" w14:textId="77777777" w:rsidR="00C27297" w:rsidRPr="00E20F0A" w:rsidRDefault="00E20F0A">
      <w:pPr>
        <w:pStyle w:val="Kop2"/>
        <w:rPr>
          <w:rFonts w:ascii="Arial Nova" w:hAnsi="Arial Nova"/>
        </w:rPr>
      </w:pPr>
      <w:r w:rsidRPr="00E20F0A">
        <w:rPr>
          <w:rFonts w:ascii="Segoe UI Emoji" w:hAnsi="Segoe UI Emoji" w:cs="Segoe UI Emoji"/>
        </w:rPr>
        <w:t>🧩</w:t>
      </w:r>
      <w:r w:rsidRPr="00E20F0A">
        <w:rPr>
          <w:rFonts w:ascii="Arial Nova" w:hAnsi="Arial Nova"/>
        </w:rPr>
        <w:t xml:space="preserve"> Werkvormen</w:t>
      </w:r>
    </w:p>
    <w:p w14:paraId="682D066B" w14:textId="77777777" w:rsidR="00C27297" w:rsidRPr="00E20F0A" w:rsidRDefault="00E20F0A">
      <w:pPr>
        <w:pStyle w:val="Lijstnummering"/>
        <w:rPr>
          <w:rFonts w:ascii="Arial Nova" w:hAnsi="Arial Nova"/>
        </w:rPr>
      </w:pPr>
      <w:r w:rsidRPr="00E20F0A">
        <w:rPr>
          <w:rFonts w:ascii="Arial Nova" w:hAnsi="Arial Nova"/>
        </w:rPr>
        <w:t>Start met een inspirerende quote of visuele prikkel (bijv. ‘Hoeveel ruimte geven wij studenten om te groeien?’).</w:t>
      </w:r>
    </w:p>
    <w:p w14:paraId="225C2910" w14:textId="77777777" w:rsidR="00C27297" w:rsidRPr="00E20F0A" w:rsidRDefault="00E20F0A">
      <w:pPr>
        <w:pStyle w:val="Lijstnummering"/>
        <w:rPr>
          <w:rFonts w:ascii="Arial Nova" w:hAnsi="Arial Nova"/>
        </w:rPr>
      </w:pPr>
      <w:r w:rsidRPr="00E20F0A">
        <w:rPr>
          <w:rFonts w:ascii="Arial Nova" w:hAnsi="Arial Nova"/>
        </w:rPr>
        <w:t>Laat deelnemers individueel reflecteren op een student die niet perfect presteert, maar wel veel is gegroeid.</w:t>
      </w:r>
    </w:p>
    <w:p w14:paraId="44A01DC2" w14:textId="77777777" w:rsidR="00C27297" w:rsidRPr="00E20F0A" w:rsidRDefault="00E20F0A">
      <w:pPr>
        <w:pStyle w:val="Lijstnummering"/>
        <w:rPr>
          <w:rFonts w:ascii="Arial Nova" w:hAnsi="Arial Nova"/>
        </w:rPr>
      </w:pPr>
      <w:r w:rsidRPr="00E20F0A">
        <w:rPr>
          <w:rFonts w:ascii="Arial Nova" w:hAnsi="Arial Nova"/>
        </w:rPr>
        <w:t>Bespreek in duo’s of kleine groepjes: Zou deze student bij ons ‘slagen’?</w:t>
      </w:r>
    </w:p>
    <w:p w14:paraId="4DA2783D" w14:textId="77777777" w:rsidR="00C27297" w:rsidRPr="00E20F0A" w:rsidRDefault="00E20F0A">
      <w:pPr>
        <w:pStyle w:val="Lijstnummering"/>
        <w:rPr>
          <w:rFonts w:ascii="Arial Nova" w:hAnsi="Arial Nova"/>
        </w:rPr>
      </w:pPr>
      <w:r w:rsidRPr="00E20F0A">
        <w:rPr>
          <w:rFonts w:ascii="Arial Nova" w:hAnsi="Arial Nova"/>
        </w:rPr>
        <w:t>Centrale terugkoppeling: Welke verschillen zien we in wat wij verstaan onder groei?</w:t>
      </w:r>
    </w:p>
    <w:p w14:paraId="6CEB910D" w14:textId="77777777" w:rsidR="00C27297" w:rsidRPr="00E20F0A" w:rsidRDefault="00E20F0A">
      <w:pPr>
        <w:pStyle w:val="Kop2"/>
        <w:rPr>
          <w:rFonts w:ascii="Arial Nova" w:hAnsi="Arial Nova"/>
        </w:rPr>
      </w:pPr>
      <w:r w:rsidRPr="00E20F0A">
        <w:rPr>
          <w:rFonts w:ascii="Segoe UI Emoji" w:hAnsi="Segoe UI Emoji" w:cs="Segoe UI Emoji"/>
        </w:rPr>
        <w:t>📄</w:t>
      </w:r>
      <w:r w:rsidRPr="00E20F0A">
        <w:rPr>
          <w:rFonts w:ascii="Arial Nova" w:hAnsi="Arial Nova"/>
        </w:rPr>
        <w:t xml:space="preserve"> Theoretisch kader (kort)</w:t>
      </w:r>
    </w:p>
    <w:p w14:paraId="24289836" w14:textId="77777777" w:rsidR="00C27297" w:rsidRPr="00E20F0A" w:rsidRDefault="00E20F0A">
      <w:pPr>
        <w:rPr>
          <w:rFonts w:ascii="Arial Nova" w:hAnsi="Arial Nova"/>
        </w:rPr>
      </w:pPr>
      <w:r w:rsidRPr="00E20F0A">
        <w:rPr>
          <w:rFonts w:ascii="Arial Nova" w:hAnsi="Arial Nova"/>
        </w:rPr>
        <w:t>Ontwikkelingsgericht opleiden vertrekt vanuit de overtuiging dat leren een proces is van geleidelijke groei. Niet iedereen groeit op dezelfde manier of in hetzelfde tempo. Het erkennen van inzet, reflectie en leerhouding naast resultaat is essentieel. Denk aan Carol Dweck’s groeimindset, Vygotsky’s zone van naaste ontwikkeling en de principes van formatief handelen.</w:t>
      </w:r>
    </w:p>
    <w:p w14:paraId="44640617" w14:textId="77777777" w:rsidR="00C27297" w:rsidRPr="00E20F0A" w:rsidRDefault="00E20F0A">
      <w:pPr>
        <w:pStyle w:val="Kop2"/>
        <w:rPr>
          <w:rFonts w:ascii="Arial Nova" w:hAnsi="Arial Nova"/>
        </w:rPr>
      </w:pPr>
      <w:r w:rsidRPr="00E20F0A">
        <w:rPr>
          <w:rFonts w:ascii="Segoe UI Emoji" w:hAnsi="Segoe UI Emoji" w:cs="Segoe UI Emoji"/>
        </w:rPr>
        <w:t>✍</w:t>
      </w:r>
      <w:r w:rsidRPr="00E20F0A">
        <w:rPr>
          <w:rFonts w:ascii="Segoe UI Emoji" w:hAnsi="Segoe UI Emoji" w:cs="Segoe UI Emoji"/>
        </w:rPr>
        <w:t>️</w:t>
      </w:r>
      <w:r w:rsidRPr="00E20F0A">
        <w:rPr>
          <w:rFonts w:ascii="Arial Nova" w:hAnsi="Arial Nova"/>
        </w:rPr>
        <w:t xml:space="preserve"> Reflectieopdracht</w:t>
      </w:r>
    </w:p>
    <w:p w14:paraId="4C4A7C38" w14:textId="257868CA" w:rsidR="00C27297" w:rsidRPr="00E20F0A" w:rsidRDefault="00E20F0A">
      <w:pPr>
        <w:pStyle w:val="Lijstopsomteken"/>
        <w:rPr>
          <w:rFonts w:ascii="Arial Nova" w:hAnsi="Arial Nova"/>
        </w:rPr>
      </w:pPr>
      <w:r w:rsidRPr="00E20F0A">
        <w:rPr>
          <w:rFonts w:ascii="Arial Nova" w:hAnsi="Arial Nova"/>
        </w:rPr>
        <w:t xml:space="preserve">Beschrijf een student bij wie je </w:t>
      </w:r>
      <w:proofErr w:type="spellStart"/>
      <w:r w:rsidRPr="00E20F0A">
        <w:rPr>
          <w:rFonts w:ascii="Arial Nova" w:hAnsi="Arial Nova"/>
        </w:rPr>
        <w:t>duidelijke</w:t>
      </w:r>
      <w:proofErr w:type="spellEnd"/>
      <w:r w:rsidRPr="00E20F0A">
        <w:rPr>
          <w:rFonts w:ascii="Arial Nova" w:hAnsi="Arial Nova"/>
        </w:rPr>
        <w:t xml:space="preserve"> </w:t>
      </w:r>
      <w:proofErr w:type="spellStart"/>
      <w:r w:rsidRPr="00E20F0A">
        <w:rPr>
          <w:rFonts w:ascii="Arial Nova" w:hAnsi="Arial Nova"/>
        </w:rPr>
        <w:t>groei</w:t>
      </w:r>
      <w:proofErr w:type="spellEnd"/>
      <w:r w:rsidRPr="00E20F0A">
        <w:rPr>
          <w:rFonts w:ascii="Arial Nova" w:hAnsi="Arial Nova"/>
        </w:rPr>
        <w:t xml:space="preserve"> </w:t>
      </w:r>
      <w:proofErr w:type="spellStart"/>
      <w:r w:rsidRPr="00E20F0A">
        <w:rPr>
          <w:rFonts w:ascii="Arial Nova" w:hAnsi="Arial Nova"/>
        </w:rPr>
        <w:t>hebt</w:t>
      </w:r>
      <w:proofErr w:type="spellEnd"/>
      <w:r w:rsidRPr="00E20F0A">
        <w:rPr>
          <w:rFonts w:ascii="Arial Nova" w:hAnsi="Arial Nova"/>
        </w:rPr>
        <w:t xml:space="preserve"> </w:t>
      </w:r>
      <w:proofErr w:type="spellStart"/>
      <w:r w:rsidRPr="00E20F0A">
        <w:rPr>
          <w:rFonts w:ascii="Arial Nova" w:hAnsi="Arial Nova"/>
        </w:rPr>
        <w:t>gezien</w:t>
      </w:r>
      <w:proofErr w:type="spellEnd"/>
      <w:r>
        <w:rPr>
          <w:rFonts w:ascii="Arial Nova" w:hAnsi="Arial Nova"/>
        </w:rPr>
        <w:t>.</w:t>
      </w:r>
    </w:p>
    <w:p w14:paraId="608C3E58" w14:textId="77777777" w:rsidR="00C27297" w:rsidRPr="00E20F0A" w:rsidRDefault="00E20F0A">
      <w:pPr>
        <w:pStyle w:val="Lijstopsomteken"/>
        <w:rPr>
          <w:rFonts w:ascii="Arial Nova" w:hAnsi="Arial Nova"/>
        </w:rPr>
      </w:pPr>
      <w:r w:rsidRPr="00E20F0A">
        <w:rPr>
          <w:rFonts w:ascii="Arial Nova" w:hAnsi="Arial Nova"/>
        </w:rPr>
        <w:t>Wat liet deze student zien op het gebied van inzet, reflectie of gedrag?</w:t>
      </w:r>
    </w:p>
    <w:p w14:paraId="7F40932D" w14:textId="77777777" w:rsidR="00C27297" w:rsidRPr="00E20F0A" w:rsidRDefault="00E20F0A">
      <w:pPr>
        <w:pStyle w:val="Lijstopsomteken"/>
        <w:rPr>
          <w:rFonts w:ascii="Arial Nova" w:hAnsi="Arial Nova"/>
        </w:rPr>
      </w:pPr>
      <w:r w:rsidRPr="00E20F0A">
        <w:rPr>
          <w:rFonts w:ascii="Arial Nova" w:hAnsi="Arial Nova"/>
        </w:rPr>
        <w:t>Wat heb jij als docent gedaan dat de groei ondersteunde?</w:t>
      </w:r>
    </w:p>
    <w:p w14:paraId="6B5B240D" w14:textId="77777777" w:rsidR="00C27297" w:rsidRPr="00E20F0A" w:rsidRDefault="00E20F0A">
      <w:pPr>
        <w:pStyle w:val="Lijstopsomteken"/>
        <w:rPr>
          <w:rFonts w:ascii="Arial Nova" w:hAnsi="Arial Nova"/>
        </w:rPr>
      </w:pPr>
      <w:r w:rsidRPr="00E20F0A">
        <w:rPr>
          <w:rFonts w:ascii="Arial Nova" w:hAnsi="Arial Nova"/>
        </w:rPr>
        <w:t>Zou deze student volgens ons systeem ‘geslaagd’ zijn? Waarom wel/niet?</w:t>
      </w:r>
    </w:p>
    <w:p w14:paraId="2282E68F" w14:textId="77777777" w:rsidR="00C27297" w:rsidRPr="00E20F0A" w:rsidRDefault="00E20F0A">
      <w:pPr>
        <w:pStyle w:val="Kop2"/>
        <w:rPr>
          <w:rFonts w:ascii="Arial Nova" w:hAnsi="Arial Nova"/>
        </w:rPr>
      </w:pPr>
      <w:r w:rsidRPr="00E20F0A">
        <w:rPr>
          <w:rFonts w:ascii="Segoe UI Emoji" w:hAnsi="Segoe UI Emoji" w:cs="Segoe UI Emoji"/>
        </w:rPr>
        <w:t>📘</w:t>
      </w:r>
      <w:r w:rsidRPr="00E20F0A">
        <w:rPr>
          <w:rFonts w:ascii="Arial Nova" w:hAnsi="Arial Nova"/>
        </w:rPr>
        <w:t xml:space="preserve"> Vervolgactie</w:t>
      </w:r>
    </w:p>
    <w:p w14:paraId="12D3BBB7" w14:textId="5FE2B5F5" w:rsidR="00C27297" w:rsidRPr="00E20F0A" w:rsidRDefault="00E20F0A">
      <w:pPr>
        <w:rPr>
          <w:rFonts w:ascii="Arial Nova" w:hAnsi="Arial Nova"/>
        </w:rPr>
      </w:pPr>
      <w:r w:rsidRPr="00E20F0A">
        <w:rPr>
          <w:rFonts w:ascii="Arial Nova" w:hAnsi="Arial Nova"/>
        </w:rPr>
        <w:t xml:space="preserve">Laat ieder teamlid in de komende week één student volgen met de ‘groeibril’: Wat </w:t>
      </w:r>
      <w:proofErr w:type="spellStart"/>
      <w:r w:rsidRPr="00E20F0A">
        <w:rPr>
          <w:rFonts w:ascii="Arial Nova" w:hAnsi="Arial Nova"/>
        </w:rPr>
        <w:t>zie</w:t>
      </w:r>
      <w:proofErr w:type="spellEnd"/>
      <w:r w:rsidRPr="00E20F0A">
        <w:rPr>
          <w:rFonts w:ascii="Arial Nova" w:hAnsi="Arial Nova"/>
        </w:rPr>
        <w:t xml:space="preserve"> </w:t>
      </w:r>
      <w:proofErr w:type="spellStart"/>
      <w:r w:rsidRPr="00E20F0A">
        <w:rPr>
          <w:rFonts w:ascii="Arial Nova" w:hAnsi="Arial Nova"/>
        </w:rPr>
        <w:t>ik</w:t>
      </w:r>
      <w:proofErr w:type="spellEnd"/>
      <w:r w:rsidRPr="00E20F0A">
        <w:rPr>
          <w:rFonts w:ascii="Arial Nova" w:hAnsi="Arial Nova"/>
        </w:rPr>
        <w:t xml:space="preserve"> </w:t>
      </w:r>
      <w:proofErr w:type="spellStart"/>
      <w:r w:rsidRPr="00E20F0A">
        <w:rPr>
          <w:rFonts w:ascii="Arial Nova" w:hAnsi="Arial Nova"/>
        </w:rPr>
        <w:t>aan</w:t>
      </w:r>
      <w:proofErr w:type="spellEnd"/>
      <w:r w:rsidRPr="00E20F0A">
        <w:rPr>
          <w:rFonts w:ascii="Arial Nova" w:hAnsi="Arial Nova"/>
        </w:rPr>
        <w:t xml:space="preserve"> </w:t>
      </w:r>
      <w:proofErr w:type="spellStart"/>
      <w:r w:rsidRPr="00E20F0A">
        <w:rPr>
          <w:rFonts w:ascii="Arial Nova" w:hAnsi="Arial Nova"/>
        </w:rPr>
        <w:t>ontwikkeling</w:t>
      </w:r>
      <w:proofErr w:type="spellEnd"/>
      <w:r>
        <w:rPr>
          <w:rFonts w:ascii="Arial Nova" w:hAnsi="Arial Nova"/>
        </w:rPr>
        <w:t xml:space="preserve">, </w:t>
      </w:r>
      <w:r w:rsidRPr="00E20F0A">
        <w:rPr>
          <w:rFonts w:ascii="Arial Nova" w:hAnsi="Arial Nova"/>
        </w:rPr>
        <w:t xml:space="preserve">los van </w:t>
      </w:r>
      <w:proofErr w:type="spellStart"/>
      <w:r w:rsidRPr="00E20F0A">
        <w:rPr>
          <w:rFonts w:ascii="Arial Nova" w:hAnsi="Arial Nova"/>
        </w:rPr>
        <w:t>cijfers</w:t>
      </w:r>
      <w:proofErr w:type="spellEnd"/>
      <w:r w:rsidRPr="00E20F0A">
        <w:rPr>
          <w:rFonts w:ascii="Arial Nova" w:hAnsi="Arial Nova"/>
        </w:rPr>
        <w:t>? Noteer observaties en neem ze mee naar de volgende bijeenkomst.</w:t>
      </w:r>
    </w:p>
    <w:sectPr w:rsidR="00C27297" w:rsidRPr="00E20F0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2089305777">
    <w:abstractNumId w:val="8"/>
  </w:num>
  <w:num w:numId="2" w16cid:durableId="1321422479">
    <w:abstractNumId w:val="6"/>
  </w:num>
  <w:num w:numId="3" w16cid:durableId="1555652887">
    <w:abstractNumId w:val="5"/>
  </w:num>
  <w:num w:numId="4" w16cid:durableId="931932236">
    <w:abstractNumId w:val="4"/>
  </w:num>
  <w:num w:numId="5" w16cid:durableId="711076821">
    <w:abstractNumId w:val="7"/>
  </w:num>
  <w:num w:numId="6" w16cid:durableId="1001083633">
    <w:abstractNumId w:val="3"/>
  </w:num>
  <w:num w:numId="7" w16cid:durableId="222060759">
    <w:abstractNumId w:val="2"/>
  </w:num>
  <w:num w:numId="8" w16cid:durableId="866137379">
    <w:abstractNumId w:val="1"/>
  </w:num>
  <w:num w:numId="9" w16cid:durableId="182920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01555"/>
    <w:rsid w:val="00AA1D8D"/>
    <w:rsid w:val="00B47730"/>
    <w:rsid w:val="00C27297"/>
    <w:rsid w:val="00CB0664"/>
    <w:rsid w:val="00E20F0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E55A34"/>
  <w14:defaultImageDpi w14:val="300"/>
  <w15:docId w15:val="{F7C29B33-F3B4-4E42-8651-F1E5DA27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Judith Peinemann</cp:lastModifiedBy>
  <cp:revision>2</cp:revision>
  <dcterms:created xsi:type="dcterms:W3CDTF">2025-07-23T12:40:00Z</dcterms:created>
  <dcterms:modified xsi:type="dcterms:W3CDTF">2025-07-23T12:40:00Z</dcterms:modified>
  <cp:category/>
</cp:coreProperties>
</file>