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46501" w14:textId="6492A9F8" w:rsidR="00C9266F" w:rsidRPr="00842C52" w:rsidRDefault="00842C52">
      <w:pPr>
        <w:pStyle w:val="Kop1"/>
        <w:rPr>
          <w:rFonts w:ascii="Arial Nova" w:hAnsi="Arial Nova"/>
        </w:rPr>
      </w:pPr>
      <w:r w:rsidRPr="00842C52">
        <w:rPr>
          <w:rFonts w:ascii="Arial Nova" w:hAnsi="Arial Nova"/>
        </w:rPr>
        <w:t>Module 4: F</w:t>
      </w:r>
      <w:r w:rsidRPr="00842C52">
        <w:rPr>
          <w:rFonts w:ascii="Arial Nova" w:hAnsi="Arial Nova"/>
        </w:rPr>
        <w:t xml:space="preserve">eedback &amp; </w:t>
      </w:r>
      <w:proofErr w:type="spellStart"/>
      <w:r w:rsidRPr="00842C52">
        <w:rPr>
          <w:rFonts w:ascii="Arial Nova" w:hAnsi="Arial Nova"/>
        </w:rPr>
        <w:t>ontwikkelgesprekken</w:t>
      </w:r>
      <w:proofErr w:type="spellEnd"/>
    </w:p>
    <w:p w14:paraId="66D39600" w14:textId="77777777" w:rsidR="00C9266F" w:rsidRPr="00842C52" w:rsidRDefault="00842C52">
      <w:pPr>
        <w:pStyle w:val="Kop2"/>
        <w:rPr>
          <w:rFonts w:ascii="Arial Nova" w:hAnsi="Arial Nova"/>
        </w:rPr>
      </w:pPr>
      <w:r w:rsidRPr="00842C52">
        <w:rPr>
          <w:rFonts w:ascii="Segoe UI Emoji" w:hAnsi="Segoe UI Emoji" w:cs="Segoe UI Emoji"/>
        </w:rPr>
        <w:t>🎯</w:t>
      </w:r>
      <w:r w:rsidRPr="00842C52">
        <w:rPr>
          <w:rFonts w:ascii="Arial Nova" w:hAnsi="Arial Nova"/>
        </w:rPr>
        <w:t xml:space="preserve"> Doel van deze module</w:t>
      </w:r>
    </w:p>
    <w:p w14:paraId="5E2E7882" w14:textId="77777777" w:rsidR="00C9266F" w:rsidRPr="00842C52" w:rsidRDefault="00842C52">
      <w:pPr>
        <w:rPr>
          <w:rFonts w:ascii="Arial Nova" w:hAnsi="Arial Nova"/>
        </w:rPr>
      </w:pPr>
      <w:r w:rsidRPr="00842C52">
        <w:rPr>
          <w:rFonts w:ascii="Arial Nova" w:hAnsi="Arial Nova"/>
        </w:rPr>
        <w:t xml:space="preserve">In deze module verdiepen docenten zich in het voeren van ontwikkelingsgerichte gesprekken. Ze leren hoe je feedback geeft die aanzet tot leren, en hoe je een </w:t>
      </w:r>
      <w:r w:rsidRPr="00842C52">
        <w:rPr>
          <w:rFonts w:ascii="Arial Nova" w:hAnsi="Arial Nova"/>
        </w:rPr>
        <w:t>gesprek voert dat studenten helpt om zelf regie te nemen over hun ontwikkeling.</w:t>
      </w:r>
    </w:p>
    <w:p w14:paraId="37D1EC64" w14:textId="77777777" w:rsidR="00C9266F" w:rsidRPr="00842C52" w:rsidRDefault="00842C52">
      <w:pPr>
        <w:pStyle w:val="Kop2"/>
        <w:rPr>
          <w:rFonts w:ascii="Arial Nova" w:hAnsi="Arial Nova"/>
        </w:rPr>
      </w:pPr>
      <w:r w:rsidRPr="00842C52">
        <w:rPr>
          <w:rFonts w:ascii="Segoe UI Emoji" w:hAnsi="Segoe UI Emoji" w:cs="Segoe UI Emoji"/>
        </w:rPr>
        <w:t>❓</w:t>
      </w:r>
      <w:r w:rsidRPr="00842C52">
        <w:rPr>
          <w:rFonts w:ascii="Arial Nova" w:hAnsi="Arial Nova"/>
        </w:rPr>
        <w:t xml:space="preserve"> Kernvragen</w:t>
      </w:r>
    </w:p>
    <w:p w14:paraId="0B669804" w14:textId="77777777" w:rsidR="00C9266F" w:rsidRPr="00842C52" w:rsidRDefault="00842C52" w:rsidP="00842C52">
      <w:pPr>
        <w:pStyle w:val="Lijstopsomteken"/>
        <w:numPr>
          <w:ilvl w:val="0"/>
          <w:numId w:val="0"/>
        </w:numPr>
        <w:ind w:left="360"/>
        <w:rPr>
          <w:rFonts w:ascii="Arial Nova" w:hAnsi="Arial Nova"/>
        </w:rPr>
      </w:pPr>
      <w:r w:rsidRPr="00842C52">
        <w:rPr>
          <w:rFonts w:ascii="Arial Nova" w:hAnsi="Arial Nova"/>
        </w:rPr>
        <w:t>• Wat is het verschil tussen beoordelende en ontwikkelingsgerichte feedback?</w:t>
      </w:r>
    </w:p>
    <w:p w14:paraId="79E28334" w14:textId="77777777" w:rsidR="00C9266F" w:rsidRPr="00842C52" w:rsidRDefault="00842C52" w:rsidP="00842C52">
      <w:pPr>
        <w:pStyle w:val="Lijstopsomteken"/>
        <w:numPr>
          <w:ilvl w:val="0"/>
          <w:numId w:val="0"/>
        </w:numPr>
        <w:ind w:left="360"/>
        <w:rPr>
          <w:rFonts w:ascii="Arial Nova" w:hAnsi="Arial Nova"/>
        </w:rPr>
      </w:pPr>
      <w:r w:rsidRPr="00842C52">
        <w:rPr>
          <w:rFonts w:ascii="Arial Nova" w:hAnsi="Arial Nova"/>
        </w:rPr>
        <w:t>• Hoe geef je feedback die bijdraagt aan motivatie en eigenaarschap?</w:t>
      </w:r>
    </w:p>
    <w:p w14:paraId="01D0531D" w14:textId="77777777" w:rsidR="00C9266F" w:rsidRPr="00842C52" w:rsidRDefault="00842C52" w:rsidP="00842C52">
      <w:pPr>
        <w:pStyle w:val="Lijstopsomteken"/>
        <w:numPr>
          <w:ilvl w:val="0"/>
          <w:numId w:val="0"/>
        </w:numPr>
        <w:ind w:left="360"/>
        <w:rPr>
          <w:rFonts w:ascii="Arial Nova" w:hAnsi="Arial Nova"/>
        </w:rPr>
      </w:pPr>
      <w:r w:rsidRPr="00842C52">
        <w:rPr>
          <w:rFonts w:ascii="Arial Nova" w:hAnsi="Arial Nova"/>
        </w:rPr>
        <w:t>• Wat vraagt een écht ontwikkelgericht gesprek van mij als docent?</w:t>
      </w:r>
    </w:p>
    <w:p w14:paraId="30111E55" w14:textId="77777777" w:rsidR="00C9266F" w:rsidRPr="00842C52" w:rsidRDefault="00842C52" w:rsidP="00842C52">
      <w:pPr>
        <w:pStyle w:val="Lijstopsomteken"/>
        <w:numPr>
          <w:ilvl w:val="0"/>
          <w:numId w:val="0"/>
        </w:numPr>
        <w:ind w:left="360"/>
        <w:rPr>
          <w:rFonts w:ascii="Arial Nova" w:hAnsi="Arial Nova"/>
        </w:rPr>
      </w:pPr>
      <w:r w:rsidRPr="00842C52">
        <w:rPr>
          <w:rFonts w:ascii="Arial Nova" w:hAnsi="Arial Nova"/>
        </w:rPr>
        <w:t>• Hoe zet ik een rubric of succescriterium in als gespreksstarter?</w:t>
      </w:r>
    </w:p>
    <w:p w14:paraId="1BC56F76" w14:textId="77777777" w:rsidR="00C9266F" w:rsidRPr="00842C52" w:rsidRDefault="00842C52">
      <w:pPr>
        <w:pStyle w:val="Kop2"/>
        <w:rPr>
          <w:rFonts w:ascii="Arial Nova" w:hAnsi="Arial Nova"/>
        </w:rPr>
      </w:pPr>
      <w:r w:rsidRPr="00842C52">
        <w:rPr>
          <w:rFonts w:ascii="Segoe UI Emoji" w:hAnsi="Segoe UI Emoji" w:cs="Segoe UI Emoji"/>
        </w:rPr>
        <w:t>🧩</w:t>
      </w:r>
      <w:r w:rsidRPr="00842C52">
        <w:rPr>
          <w:rFonts w:ascii="Arial Nova" w:hAnsi="Arial Nova"/>
        </w:rPr>
        <w:t xml:space="preserve"> Werkvormen</w:t>
      </w:r>
    </w:p>
    <w:p w14:paraId="0051BE6A" w14:textId="77777777" w:rsidR="00C9266F" w:rsidRPr="00842C52" w:rsidRDefault="00842C52" w:rsidP="00842C52">
      <w:pPr>
        <w:pStyle w:val="Lijstopsomteken"/>
        <w:numPr>
          <w:ilvl w:val="0"/>
          <w:numId w:val="0"/>
        </w:numPr>
        <w:ind w:left="360"/>
        <w:rPr>
          <w:rFonts w:ascii="Arial Nova" w:hAnsi="Arial Nova"/>
        </w:rPr>
      </w:pPr>
      <w:r w:rsidRPr="00842C52">
        <w:rPr>
          <w:rFonts w:ascii="Arial Nova" w:hAnsi="Arial Nova"/>
        </w:rPr>
        <w:t>• Voorbeelden analyseren: wat is het verschil tussen beoordelende en ontwikkelingsgerichte feedback?</w:t>
      </w:r>
    </w:p>
    <w:p w14:paraId="5B0292FE" w14:textId="77777777" w:rsidR="00C9266F" w:rsidRPr="00842C52" w:rsidRDefault="00842C52" w:rsidP="00842C52">
      <w:pPr>
        <w:pStyle w:val="Lijstopsomteken"/>
        <w:numPr>
          <w:ilvl w:val="0"/>
          <w:numId w:val="0"/>
        </w:numPr>
        <w:ind w:left="360"/>
        <w:rPr>
          <w:rFonts w:ascii="Arial Nova" w:hAnsi="Arial Nova"/>
        </w:rPr>
      </w:pPr>
      <w:r w:rsidRPr="00842C52">
        <w:rPr>
          <w:rFonts w:ascii="Arial Nova" w:hAnsi="Arial Nova"/>
        </w:rPr>
        <w:t>• Gespreksoefening in tweetallen: feedback geven op een concrete casus</w:t>
      </w:r>
    </w:p>
    <w:p w14:paraId="0CCDF3BE" w14:textId="77777777" w:rsidR="00C9266F" w:rsidRPr="00842C52" w:rsidRDefault="00842C52" w:rsidP="00842C52">
      <w:pPr>
        <w:pStyle w:val="Lijstopsomteken"/>
        <w:numPr>
          <w:ilvl w:val="0"/>
          <w:numId w:val="0"/>
        </w:numPr>
        <w:ind w:left="360"/>
        <w:rPr>
          <w:rFonts w:ascii="Arial Nova" w:hAnsi="Arial Nova"/>
        </w:rPr>
      </w:pPr>
      <w:r w:rsidRPr="00842C52">
        <w:rPr>
          <w:rFonts w:ascii="Arial Nova" w:hAnsi="Arial Nova"/>
        </w:rPr>
        <w:t>• Werken met reflectieschema’s: voorbereiden en voeren van een ontwikkelgericht gesprek</w:t>
      </w:r>
    </w:p>
    <w:p w14:paraId="540C7D3D" w14:textId="77777777" w:rsidR="00C9266F" w:rsidRPr="00842C52" w:rsidRDefault="00842C52" w:rsidP="00842C52">
      <w:pPr>
        <w:pStyle w:val="Lijstopsomteken"/>
        <w:numPr>
          <w:ilvl w:val="0"/>
          <w:numId w:val="0"/>
        </w:numPr>
        <w:ind w:left="360"/>
        <w:rPr>
          <w:rFonts w:ascii="Arial Nova" w:hAnsi="Arial Nova"/>
        </w:rPr>
      </w:pPr>
      <w:r w:rsidRPr="00842C52">
        <w:rPr>
          <w:rFonts w:ascii="Arial Nova" w:hAnsi="Arial Nova"/>
        </w:rPr>
        <w:t>• Observeren van een demo-gesprek met reflectievragen</w:t>
      </w:r>
    </w:p>
    <w:p w14:paraId="7E2D765B" w14:textId="77777777" w:rsidR="00C9266F" w:rsidRPr="00842C52" w:rsidRDefault="00842C52" w:rsidP="00842C52">
      <w:pPr>
        <w:pStyle w:val="Lijstopsomteken"/>
        <w:numPr>
          <w:ilvl w:val="0"/>
          <w:numId w:val="0"/>
        </w:numPr>
        <w:ind w:left="360"/>
        <w:rPr>
          <w:rFonts w:ascii="Arial Nova" w:hAnsi="Arial Nova"/>
        </w:rPr>
      </w:pPr>
      <w:r w:rsidRPr="00842C52">
        <w:rPr>
          <w:rFonts w:ascii="Arial Nova" w:hAnsi="Arial Nova"/>
        </w:rPr>
        <w:t>• Zelf een mini-gesprek voeren met een collega op basis van een rubric</w:t>
      </w:r>
    </w:p>
    <w:p w14:paraId="31228229" w14:textId="77777777" w:rsidR="00C9266F" w:rsidRPr="00842C52" w:rsidRDefault="00842C52">
      <w:pPr>
        <w:rPr>
          <w:rFonts w:ascii="Arial Nova" w:hAnsi="Arial Nova"/>
        </w:rPr>
      </w:pPr>
      <w:r w:rsidRPr="00842C52">
        <w:rPr>
          <w:rFonts w:ascii="Arial Nova" w:hAnsi="Arial Nova"/>
        </w:rPr>
        <w:br/>
        <w:t xml:space="preserve">In deze module draait het om de vertaalslag van theorie naar praktijk. Door veel te oefenen met gespreksvaardigheden en formats ontwikkelen docenten een stijl van begeleiden die </w:t>
      </w:r>
      <w:proofErr w:type="spellStart"/>
      <w:r w:rsidRPr="00842C52">
        <w:rPr>
          <w:rFonts w:ascii="Arial Nova" w:hAnsi="Arial Nova"/>
        </w:rPr>
        <w:t>motiverend</w:t>
      </w:r>
      <w:proofErr w:type="spellEnd"/>
      <w:r w:rsidRPr="00842C52">
        <w:rPr>
          <w:rFonts w:ascii="Arial Nova" w:hAnsi="Arial Nova"/>
        </w:rPr>
        <w:t xml:space="preserve"> </w:t>
      </w:r>
      <w:proofErr w:type="spellStart"/>
      <w:r w:rsidRPr="00842C52">
        <w:rPr>
          <w:rFonts w:ascii="Arial Nova" w:hAnsi="Arial Nova"/>
        </w:rPr>
        <w:t>en</w:t>
      </w:r>
      <w:proofErr w:type="spellEnd"/>
      <w:r w:rsidRPr="00842C52">
        <w:rPr>
          <w:rFonts w:ascii="Arial Nova" w:hAnsi="Arial Nova"/>
        </w:rPr>
        <w:t xml:space="preserve"> </w:t>
      </w:r>
      <w:proofErr w:type="spellStart"/>
      <w:r w:rsidRPr="00842C52">
        <w:rPr>
          <w:rFonts w:ascii="Arial Nova" w:hAnsi="Arial Nova"/>
        </w:rPr>
        <w:t>doelgericht</w:t>
      </w:r>
      <w:proofErr w:type="spellEnd"/>
      <w:r w:rsidRPr="00842C52">
        <w:rPr>
          <w:rFonts w:ascii="Arial Nova" w:hAnsi="Arial Nova"/>
        </w:rPr>
        <w:t xml:space="preserve"> is.</w:t>
      </w:r>
    </w:p>
    <w:p w14:paraId="332E4FB4" w14:textId="77777777" w:rsidR="00842C52" w:rsidRPr="00842C52" w:rsidRDefault="00842C52">
      <w:pPr>
        <w:rPr>
          <w:rFonts w:ascii="Arial Nova" w:hAnsi="Arial Nova"/>
        </w:rPr>
      </w:pPr>
    </w:p>
    <w:p w14:paraId="3DA865AA" w14:textId="77777777" w:rsidR="00842C52" w:rsidRPr="00842C52" w:rsidRDefault="00842C52" w:rsidP="00842C52">
      <w:pPr>
        <w:rPr>
          <w:rFonts w:ascii="Arial Nova" w:hAnsi="Arial Nova"/>
          <w:lang w:val="nl-NL"/>
        </w:rPr>
      </w:pPr>
      <w:r w:rsidRPr="00842C52">
        <w:rPr>
          <w:rFonts w:ascii="Arial Nova" w:hAnsi="Arial Nova"/>
          <w:b/>
          <w:bCs/>
          <w:lang w:val="nl-NL"/>
        </w:rPr>
        <w:t>• Wat is het verschil tussen beoordelende en ontwikkelingsgerichte feedback?</w:t>
      </w:r>
      <w:r w:rsidRPr="00842C52">
        <w:rPr>
          <w:rFonts w:ascii="Arial Nova" w:hAnsi="Arial Nova"/>
          <w:lang w:val="nl-NL"/>
        </w:rPr>
        <w:br/>
        <w:t>Beoordelende feedback legt de nadruk op een eindresultaat (“goed/fout”, “voldoende/onvoldoende”), vaak zonder richting voor verbetering.</w:t>
      </w:r>
      <w:r w:rsidRPr="00842C52">
        <w:rPr>
          <w:rFonts w:ascii="Arial Nova" w:hAnsi="Arial Nova"/>
          <w:lang w:val="nl-NL"/>
        </w:rPr>
        <w:br/>
        <w:t xml:space="preserve">Ontwikkelingsgerichte feedback benoemt </w:t>
      </w:r>
      <w:r w:rsidRPr="00842C52">
        <w:rPr>
          <w:rFonts w:ascii="Arial Nova" w:hAnsi="Arial Nova"/>
          <w:i/>
          <w:iCs/>
          <w:lang w:val="nl-NL"/>
        </w:rPr>
        <w:t>wat goed gaat</w:t>
      </w:r>
      <w:r w:rsidRPr="00842C52">
        <w:rPr>
          <w:rFonts w:ascii="Arial Nova" w:hAnsi="Arial Nova"/>
          <w:lang w:val="nl-NL"/>
        </w:rPr>
        <w:t xml:space="preserve"> én </w:t>
      </w:r>
      <w:r w:rsidRPr="00842C52">
        <w:rPr>
          <w:rFonts w:ascii="Arial Nova" w:hAnsi="Arial Nova"/>
          <w:i/>
          <w:iCs/>
          <w:lang w:val="nl-NL"/>
        </w:rPr>
        <w:t>wat de volgende stap kan zijn</w:t>
      </w:r>
      <w:r w:rsidRPr="00842C52">
        <w:rPr>
          <w:rFonts w:ascii="Arial Nova" w:hAnsi="Arial Nova"/>
          <w:lang w:val="nl-NL"/>
        </w:rPr>
        <w:t>. Het richt zich op groei, is specifiek en nodigt uit tot reflectie en actie.</w:t>
      </w:r>
    </w:p>
    <w:p w14:paraId="313566A0" w14:textId="77777777" w:rsidR="00842C52" w:rsidRPr="00842C52" w:rsidRDefault="00842C52">
      <w:pPr>
        <w:rPr>
          <w:rFonts w:ascii="Arial Nova" w:hAnsi="Arial Nova"/>
        </w:rPr>
      </w:pPr>
    </w:p>
    <w:p w14:paraId="5359D45F" w14:textId="6BCCDB92" w:rsidR="00842C52" w:rsidRDefault="00842C52">
      <w:pPr>
        <w:rPr>
          <w:rFonts w:ascii="Arial Nova" w:hAnsi="Arial Nova"/>
        </w:rPr>
      </w:pPr>
      <w:r w:rsidRPr="00842C52">
        <w:rPr>
          <w:rFonts w:ascii="Arial Nova" w:hAnsi="Arial Nova"/>
          <w:b/>
          <w:bCs/>
        </w:rPr>
        <w:t xml:space="preserve">• Hoe </w:t>
      </w:r>
      <w:proofErr w:type="spellStart"/>
      <w:r w:rsidRPr="00842C52">
        <w:rPr>
          <w:rFonts w:ascii="Arial Nova" w:hAnsi="Arial Nova"/>
          <w:b/>
          <w:bCs/>
        </w:rPr>
        <w:t>geef</w:t>
      </w:r>
      <w:proofErr w:type="spellEnd"/>
      <w:r w:rsidRPr="00842C52">
        <w:rPr>
          <w:rFonts w:ascii="Arial Nova" w:hAnsi="Arial Nova"/>
          <w:b/>
          <w:bCs/>
        </w:rPr>
        <w:t xml:space="preserve"> je feedback die </w:t>
      </w:r>
      <w:proofErr w:type="spellStart"/>
      <w:r w:rsidRPr="00842C52">
        <w:rPr>
          <w:rFonts w:ascii="Arial Nova" w:hAnsi="Arial Nova"/>
          <w:b/>
          <w:bCs/>
        </w:rPr>
        <w:t>bijdraagt</w:t>
      </w:r>
      <w:proofErr w:type="spellEnd"/>
      <w:r w:rsidRPr="00842C52">
        <w:rPr>
          <w:rFonts w:ascii="Arial Nova" w:hAnsi="Arial Nova"/>
          <w:b/>
          <w:bCs/>
        </w:rPr>
        <w:t xml:space="preserve"> </w:t>
      </w:r>
      <w:proofErr w:type="spellStart"/>
      <w:r w:rsidRPr="00842C52">
        <w:rPr>
          <w:rFonts w:ascii="Arial Nova" w:hAnsi="Arial Nova"/>
          <w:b/>
          <w:bCs/>
        </w:rPr>
        <w:t>aan</w:t>
      </w:r>
      <w:proofErr w:type="spellEnd"/>
      <w:r w:rsidRPr="00842C52">
        <w:rPr>
          <w:rFonts w:ascii="Arial Nova" w:hAnsi="Arial Nova"/>
          <w:b/>
          <w:bCs/>
        </w:rPr>
        <w:t xml:space="preserve"> </w:t>
      </w:r>
      <w:proofErr w:type="spellStart"/>
      <w:r w:rsidRPr="00842C52">
        <w:rPr>
          <w:rFonts w:ascii="Arial Nova" w:hAnsi="Arial Nova"/>
          <w:b/>
          <w:bCs/>
        </w:rPr>
        <w:t>motivatie</w:t>
      </w:r>
      <w:proofErr w:type="spellEnd"/>
      <w:r w:rsidRPr="00842C52">
        <w:rPr>
          <w:rFonts w:ascii="Arial Nova" w:hAnsi="Arial Nova"/>
          <w:b/>
          <w:bCs/>
        </w:rPr>
        <w:t xml:space="preserve"> </w:t>
      </w:r>
      <w:proofErr w:type="spellStart"/>
      <w:r w:rsidRPr="00842C52">
        <w:rPr>
          <w:rFonts w:ascii="Arial Nova" w:hAnsi="Arial Nova"/>
          <w:b/>
          <w:bCs/>
        </w:rPr>
        <w:t>en</w:t>
      </w:r>
      <w:proofErr w:type="spellEnd"/>
      <w:r w:rsidRPr="00842C52">
        <w:rPr>
          <w:rFonts w:ascii="Arial Nova" w:hAnsi="Arial Nova"/>
          <w:b/>
          <w:bCs/>
        </w:rPr>
        <w:t xml:space="preserve"> </w:t>
      </w:r>
      <w:proofErr w:type="spellStart"/>
      <w:r w:rsidRPr="00842C52">
        <w:rPr>
          <w:rFonts w:ascii="Arial Nova" w:hAnsi="Arial Nova"/>
          <w:b/>
          <w:bCs/>
        </w:rPr>
        <w:t>eigenaarschap</w:t>
      </w:r>
      <w:proofErr w:type="spellEnd"/>
      <w:r w:rsidRPr="00842C52">
        <w:rPr>
          <w:rFonts w:ascii="Arial Nova" w:hAnsi="Arial Nova"/>
          <w:b/>
          <w:bCs/>
        </w:rPr>
        <w:t>?</w:t>
      </w:r>
      <w:r w:rsidRPr="00842C52">
        <w:rPr>
          <w:rFonts w:ascii="Arial Nova" w:hAnsi="Arial Nova"/>
        </w:rPr>
        <w:br/>
        <w:t xml:space="preserve">Door feedback te </w:t>
      </w:r>
      <w:proofErr w:type="spellStart"/>
      <w:r w:rsidRPr="00842C52">
        <w:rPr>
          <w:rFonts w:ascii="Arial Nova" w:hAnsi="Arial Nova"/>
        </w:rPr>
        <w:t>koppelen</w:t>
      </w:r>
      <w:proofErr w:type="spellEnd"/>
      <w:r w:rsidRPr="00842C52">
        <w:rPr>
          <w:rFonts w:ascii="Arial Nova" w:hAnsi="Arial Nova"/>
        </w:rPr>
        <w:t xml:space="preserve"> </w:t>
      </w:r>
      <w:proofErr w:type="spellStart"/>
      <w:r w:rsidRPr="00842C52">
        <w:rPr>
          <w:rFonts w:ascii="Arial Nova" w:hAnsi="Arial Nova"/>
        </w:rPr>
        <w:t>aan</w:t>
      </w:r>
      <w:proofErr w:type="spellEnd"/>
      <w:r w:rsidRPr="00842C52">
        <w:rPr>
          <w:rFonts w:ascii="Arial Nova" w:hAnsi="Arial Nova"/>
        </w:rPr>
        <w:t xml:space="preserve"> </w:t>
      </w:r>
      <w:proofErr w:type="spellStart"/>
      <w:r w:rsidRPr="00842C52">
        <w:rPr>
          <w:rFonts w:ascii="Arial Nova" w:hAnsi="Arial Nova"/>
        </w:rPr>
        <w:t>duidelijke</w:t>
      </w:r>
      <w:proofErr w:type="spellEnd"/>
      <w:r w:rsidRPr="00842C52">
        <w:rPr>
          <w:rFonts w:ascii="Arial Nova" w:hAnsi="Arial Nova"/>
        </w:rPr>
        <w:t xml:space="preserve"> </w:t>
      </w:r>
      <w:proofErr w:type="spellStart"/>
      <w:r w:rsidRPr="00842C52">
        <w:rPr>
          <w:rFonts w:ascii="Arial Nova" w:hAnsi="Arial Nova"/>
        </w:rPr>
        <w:t>succescriteria</w:t>
      </w:r>
      <w:proofErr w:type="spellEnd"/>
      <w:r w:rsidRPr="00842C52">
        <w:rPr>
          <w:rFonts w:ascii="Arial Nova" w:hAnsi="Arial Nova"/>
        </w:rPr>
        <w:t xml:space="preserve"> </w:t>
      </w:r>
      <w:proofErr w:type="spellStart"/>
      <w:r w:rsidRPr="00842C52">
        <w:rPr>
          <w:rFonts w:ascii="Arial Nova" w:hAnsi="Arial Nova"/>
        </w:rPr>
        <w:t>en</w:t>
      </w:r>
      <w:proofErr w:type="spellEnd"/>
      <w:r w:rsidRPr="00842C52">
        <w:rPr>
          <w:rFonts w:ascii="Arial Nova" w:hAnsi="Arial Nova"/>
        </w:rPr>
        <w:t xml:space="preserve"> in </w:t>
      </w:r>
      <w:proofErr w:type="spellStart"/>
      <w:r w:rsidRPr="00842C52">
        <w:rPr>
          <w:rFonts w:ascii="Arial Nova" w:hAnsi="Arial Nova"/>
        </w:rPr>
        <w:t>gesprek</w:t>
      </w:r>
      <w:proofErr w:type="spellEnd"/>
      <w:r w:rsidRPr="00842C52">
        <w:rPr>
          <w:rFonts w:ascii="Arial Nova" w:hAnsi="Arial Nova"/>
        </w:rPr>
        <w:t xml:space="preserve"> te </w:t>
      </w:r>
      <w:proofErr w:type="spellStart"/>
      <w:r w:rsidRPr="00842C52">
        <w:rPr>
          <w:rFonts w:ascii="Arial Nova" w:hAnsi="Arial Nova"/>
        </w:rPr>
        <w:t>blijven</w:t>
      </w:r>
      <w:proofErr w:type="spellEnd"/>
      <w:r w:rsidRPr="00842C52">
        <w:rPr>
          <w:rFonts w:ascii="Arial Nova" w:hAnsi="Arial Nova"/>
        </w:rPr>
        <w:t xml:space="preserve">. </w:t>
      </w:r>
      <w:proofErr w:type="spellStart"/>
      <w:r w:rsidRPr="00842C52">
        <w:rPr>
          <w:rFonts w:ascii="Arial Nova" w:hAnsi="Arial Nova"/>
        </w:rPr>
        <w:t>Vraag</w:t>
      </w:r>
      <w:proofErr w:type="spellEnd"/>
      <w:r w:rsidRPr="00842C52">
        <w:rPr>
          <w:rFonts w:ascii="Arial Nova" w:hAnsi="Arial Nova"/>
        </w:rPr>
        <w:t xml:space="preserve"> de student </w:t>
      </w:r>
      <w:proofErr w:type="spellStart"/>
      <w:r w:rsidRPr="00842C52">
        <w:rPr>
          <w:rFonts w:ascii="Arial Nova" w:hAnsi="Arial Nova"/>
        </w:rPr>
        <w:t>eerst</w:t>
      </w:r>
      <w:proofErr w:type="spellEnd"/>
      <w:r w:rsidRPr="00842C52">
        <w:rPr>
          <w:rFonts w:ascii="Arial Nova" w:hAnsi="Arial Nova"/>
        </w:rPr>
        <w:t xml:space="preserve"> om </w:t>
      </w:r>
      <w:proofErr w:type="spellStart"/>
      <w:r w:rsidRPr="00842C52">
        <w:rPr>
          <w:rFonts w:ascii="Arial Nova" w:hAnsi="Arial Nova"/>
        </w:rPr>
        <w:t>zelf</w:t>
      </w:r>
      <w:proofErr w:type="spellEnd"/>
      <w:r w:rsidRPr="00842C52">
        <w:rPr>
          <w:rFonts w:ascii="Arial Nova" w:hAnsi="Arial Nova"/>
        </w:rPr>
        <w:t xml:space="preserve"> te </w:t>
      </w:r>
      <w:proofErr w:type="spellStart"/>
      <w:r w:rsidRPr="00842C52">
        <w:rPr>
          <w:rFonts w:ascii="Arial Nova" w:hAnsi="Arial Nova"/>
        </w:rPr>
        <w:t>reflecteren</w:t>
      </w:r>
      <w:proofErr w:type="spellEnd"/>
      <w:r w:rsidRPr="00842C52">
        <w:rPr>
          <w:rFonts w:ascii="Arial Nova" w:hAnsi="Arial Nova"/>
        </w:rPr>
        <w:t xml:space="preserve"> (“Wat </w:t>
      </w:r>
      <w:proofErr w:type="spellStart"/>
      <w:r w:rsidRPr="00842C52">
        <w:rPr>
          <w:rFonts w:ascii="Arial Nova" w:hAnsi="Arial Nova"/>
        </w:rPr>
        <w:t>ging</w:t>
      </w:r>
      <w:proofErr w:type="spellEnd"/>
      <w:r w:rsidRPr="00842C52">
        <w:rPr>
          <w:rFonts w:ascii="Arial Nova" w:hAnsi="Arial Nova"/>
        </w:rPr>
        <w:t xml:space="preserve"> </w:t>
      </w:r>
      <w:proofErr w:type="spellStart"/>
      <w:r w:rsidRPr="00842C52">
        <w:rPr>
          <w:rFonts w:ascii="Arial Nova" w:hAnsi="Arial Nova"/>
        </w:rPr>
        <w:t>goed</w:t>
      </w:r>
      <w:proofErr w:type="spellEnd"/>
      <w:r w:rsidRPr="00842C52">
        <w:rPr>
          <w:rFonts w:ascii="Arial Nova" w:hAnsi="Arial Nova"/>
        </w:rPr>
        <w:t xml:space="preserve">? Wat </w:t>
      </w:r>
      <w:proofErr w:type="spellStart"/>
      <w:r w:rsidRPr="00842C52">
        <w:rPr>
          <w:rFonts w:ascii="Arial Nova" w:hAnsi="Arial Nova"/>
        </w:rPr>
        <w:t>zou</w:t>
      </w:r>
      <w:proofErr w:type="spellEnd"/>
      <w:r w:rsidRPr="00842C52">
        <w:rPr>
          <w:rFonts w:ascii="Arial Nova" w:hAnsi="Arial Nova"/>
        </w:rPr>
        <w:t xml:space="preserve"> je </w:t>
      </w:r>
      <w:proofErr w:type="spellStart"/>
      <w:r w:rsidRPr="00842C52">
        <w:rPr>
          <w:rFonts w:ascii="Arial Nova" w:hAnsi="Arial Nova"/>
        </w:rPr>
        <w:t>anders</w:t>
      </w:r>
      <w:proofErr w:type="spellEnd"/>
      <w:r w:rsidRPr="00842C52">
        <w:rPr>
          <w:rFonts w:ascii="Arial Nova" w:hAnsi="Arial Nova"/>
        </w:rPr>
        <w:t xml:space="preserve"> </w:t>
      </w:r>
      <w:proofErr w:type="spellStart"/>
      <w:r w:rsidRPr="00842C52">
        <w:rPr>
          <w:rFonts w:ascii="Arial Nova" w:hAnsi="Arial Nova"/>
        </w:rPr>
        <w:t>doen</w:t>
      </w:r>
      <w:proofErr w:type="spellEnd"/>
      <w:r w:rsidRPr="00842C52">
        <w:rPr>
          <w:rFonts w:ascii="Arial Nova" w:hAnsi="Arial Nova"/>
        </w:rPr>
        <w:t xml:space="preserve">?”), </w:t>
      </w:r>
      <w:proofErr w:type="spellStart"/>
      <w:r w:rsidRPr="00842C52">
        <w:rPr>
          <w:rFonts w:ascii="Arial Nova" w:hAnsi="Arial Nova"/>
        </w:rPr>
        <w:t>en</w:t>
      </w:r>
      <w:proofErr w:type="spellEnd"/>
      <w:r w:rsidRPr="00842C52">
        <w:rPr>
          <w:rFonts w:ascii="Arial Nova" w:hAnsi="Arial Nova"/>
        </w:rPr>
        <w:t xml:space="preserve"> sluit </w:t>
      </w:r>
      <w:proofErr w:type="spellStart"/>
      <w:r w:rsidRPr="00842C52">
        <w:rPr>
          <w:rFonts w:ascii="Arial Nova" w:hAnsi="Arial Nova"/>
        </w:rPr>
        <w:t>aan</w:t>
      </w:r>
      <w:proofErr w:type="spellEnd"/>
      <w:r w:rsidRPr="00842C52">
        <w:rPr>
          <w:rFonts w:ascii="Arial Nova" w:hAnsi="Arial Nova"/>
        </w:rPr>
        <w:t xml:space="preserve"> </w:t>
      </w:r>
      <w:proofErr w:type="spellStart"/>
      <w:r w:rsidRPr="00842C52">
        <w:rPr>
          <w:rFonts w:ascii="Arial Nova" w:hAnsi="Arial Nova"/>
        </w:rPr>
        <w:t>bij</w:t>
      </w:r>
      <w:proofErr w:type="spellEnd"/>
      <w:r w:rsidRPr="00842C52">
        <w:rPr>
          <w:rFonts w:ascii="Arial Nova" w:hAnsi="Arial Nova"/>
        </w:rPr>
        <w:t xml:space="preserve"> </w:t>
      </w:r>
      <w:proofErr w:type="spellStart"/>
      <w:r w:rsidRPr="00842C52">
        <w:rPr>
          <w:rFonts w:ascii="Arial Nova" w:hAnsi="Arial Nova"/>
        </w:rPr>
        <w:t>zijn</w:t>
      </w:r>
      <w:proofErr w:type="spellEnd"/>
      <w:r w:rsidRPr="00842C52">
        <w:rPr>
          <w:rFonts w:ascii="Arial Nova" w:hAnsi="Arial Nova"/>
        </w:rPr>
        <w:t xml:space="preserve"> of </w:t>
      </w:r>
      <w:proofErr w:type="spellStart"/>
      <w:r w:rsidRPr="00842C52">
        <w:rPr>
          <w:rFonts w:ascii="Arial Nova" w:hAnsi="Arial Nova"/>
        </w:rPr>
        <w:t>haar</w:t>
      </w:r>
      <w:proofErr w:type="spellEnd"/>
      <w:r w:rsidRPr="00842C52">
        <w:rPr>
          <w:rFonts w:ascii="Arial Nova" w:hAnsi="Arial Nova"/>
        </w:rPr>
        <w:t xml:space="preserve"> </w:t>
      </w:r>
      <w:proofErr w:type="spellStart"/>
      <w:r w:rsidRPr="00842C52">
        <w:rPr>
          <w:rFonts w:ascii="Arial Nova" w:hAnsi="Arial Nova"/>
        </w:rPr>
        <w:t>perspectief</w:t>
      </w:r>
      <w:proofErr w:type="spellEnd"/>
      <w:r w:rsidRPr="00842C52">
        <w:rPr>
          <w:rFonts w:ascii="Arial Nova" w:hAnsi="Arial Nova"/>
        </w:rPr>
        <w:t xml:space="preserve">. </w:t>
      </w:r>
      <w:proofErr w:type="spellStart"/>
      <w:r w:rsidRPr="00842C52">
        <w:rPr>
          <w:rFonts w:ascii="Arial Nova" w:hAnsi="Arial Nova"/>
        </w:rPr>
        <w:t>Geef</w:t>
      </w:r>
      <w:proofErr w:type="spellEnd"/>
      <w:r w:rsidRPr="00842C52">
        <w:rPr>
          <w:rFonts w:ascii="Arial Nova" w:hAnsi="Arial Nova"/>
        </w:rPr>
        <w:t xml:space="preserve"> </w:t>
      </w:r>
      <w:proofErr w:type="spellStart"/>
      <w:r w:rsidRPr="00842C52">
        <w:rPr>
          <w:rFonts w:ascii="Arial Nova" w:hAnsi="Arial Nova"/>
        </w:rPr>
        <w:t>complimenten</w:t>
      </w:r>
      <w:proofErr w:type="spellEnd"/>
      <w:r w:rsidRPr="00842C52">
        <w:rPr>
          <w:rFonts w:ascii="Arial Nova" w:hAnsi="Arial Nova"/>
        </w:rPr>
        <w:t xml:space="preserve"> op </w:t>
      </w:r>
      <w:proofErr w:type="spellStart"/>
      <w:r w:rsidRPr="00842C52">
        <w:rPr>
          <w:rFonts w:ascii="Arial Nova" w:hAnsi="Arial Nova"/>
        </w:rPr>
        <w:t>inzet</w:t>
      </w:r>
      <w:proofErr w:type="spellEnd"/>
      <w:r w:rsidRPr="00842C52">
        <w:rPr>
          <w:rFonts w:ascii="Arial Nova" w:hAnsi="Arial Nova"/>
        </w:rPr>
        <w:t xml:space="preserve"> </w:t>
      </w:r>
      <w:proofErr w:type="spellStart"/>
      <w:r w:rsidRPr="00842C52">
        <w:rPr>
          <w:rFonts w:ascii="Arial Nova" w:hAnsi="Arial Nova"/>
        </w:rPr>
        <w:t>en</w:t>
      </w:r>
      <w:proofErr w:type="spellEnd"/>
      <w:r w:rsidRPr="00842C52">
        <w:rPr>
          <w:rFonts w:ascii="Arial Nova" w:hAnsi="Arial Nova"/>
        </w:rPr>
        <w:t xml:space="preserve"> </w:t>
      </w:r>
      <w:proofErr w:type="spellStart"/>
      <w:r w:rsidRPr="00842C52">
        <w:rPr>
          <w:rFonts w:ascii="Arial Nova" w:hAnsi="Arial Nova"/>
        </w:rPr>
        <w:t>strategie</w:t>
      </w:r>
      <w:proofErr w:type="spellEnd"/>
      <w:r w:rsidRPr="00842C52">
        <w:rPr>
          <w:rFonts w:ascii="Arial Nova" w:hAnsi="Arial Nova"/>
        </w:rPr>
        <w:t xml:space="preserve">, </w:t>
      </w:r>
      <w:proofErr w:type="spellStart"/>
      <w:r w:rsidRPr="00842C52">
        <w:rPr>
          <w:rFonts w:ascii="Arial Nova" w:hAnsi="Arial Nova"/>
        </w:rPr>
        <w:t>en</w:t>
      </w:r>
      <w:proofErr w:type="spellEnd"/>
      <w:r w:rsidRPr="00842C52">
        <w:rPr>
          <w:rFonts w:ascii="Arial Nova" w:hAnsi="Arial Nova"/>
        </w:rPr>
        <w:t xml:space="preserve"> </w:t>
      </w:r>
      <w:proofErr w:type="spellStart"/>
      <w:r w:rsidRPr="00842C52">
        <w:rPr>
          <w:rFonts w:ascii="Arial Nova" w:hAnsi="Arial Nova"/>
        </w:rPr>
        <w:t>formuleer</w:t>
      </w:r>
      <w:proofErr w:type="spellEnd"/>
      <w:r w:rsidRPr="00842C52">
        <w:rPr>
          <w:rFonts w:ascii="Arial Nova" w:hAnsi="Arial Nova"/>
        </w:rPr>
        <w:t xml:space="preserve"> </w:t>
      </w:r>
      <w:proofErr w:type="spellStart"/>
      <w:r w:rsidRPr="00842C52">
        <w:rPr>
          <w:rFonts w:ascii="Arial Nova" w:hAnsi="Arial Nova"/>
        </w:rPr>
        <w:t>samen</w:t>
      </w:r>
      <w:proofErr w:type="spellEnd"/>
      <w:r w:rsidRPr="00842C52">
        <w:rPr>
          <w:rFonts w:ascii="Arial Nova" w:hAnsi="Arial Nova"/>
        </w:rPr>
        <w:t xml:space="preserve"> </w:t>
      </w:r>
      <w:proofErr w:type="spellStart"/>
      <w:r w:rsidRPr="00842C52">
        <w:rPr>
          <w:rFonts w:ascii="Arial Nova" w:hAnsi="Arial Nova"/>
        </w:rPr>
        <w:t>een</w:t>
      </w:r>
      <w:proofErr w:type="spellEnd"/>
      <w:r w:rsidRPr="00842C52">
        <w:rPr>
          <w:rFonts w:ascii="Arial Nova" w:hAnsi="Arial Nova"/>
        </w:rPr>
        <w:t xml:space="preserve"> concrete </w:t>
      </w:r>
      <w:proofErr w:type="spellStart"/>
      <w:r w:rsidRPr="00842C52">
        <w:rPr>
          <w:rFonts w:ascii="Arial Nova" w:hAnsi="Arial Nova"/>
        </w:rPr>
        <w:t>vervolgstap</w:t>
      </w:r>
      <w:proofErr w:type="spellEnd"/>
      <w:r w:rsidRPr="00842C52">
        <w:rPr>
          <w:rFonts w:ascii="Arial Nova" w:hAnsi="Arial Nova"/>
        </w:rPr>
        <w:t>.</w:t>
      </w:r>
    </w:p>
    <w:p w14:paraId="4A9548DB" w14:textId="508E7EFE" w:rsidR="00842C52" w:rsidRDefault="00842C52">
      <w:pPr>
        <w:rPr>
          <w:rFonts w:ascii="Arial Nova" w:hAnsi="Arial Nova"/>
          <w:i/>
          <w:iCs/>
        </w:rPr>
      </w:pPr>
      <w:r w:rsidRPr="00842C52">
        <w:rPr>
          <w:rFonts w:ascii="Arial Nova" w:hAnsi="Arial Nova"/>
          <w:b/>
          <w:bCs/>
        </w:rPr>
        <w:lastRenderedPageBreak/>
        <w:t xml:space="preserve">• Wat </w:t>
      </w:r>
      <w:proofErr w:type="spellStart"/>
      <w:r w:rsidRPr="00842C52">
        <w:rPr>
          <w:rFonts w:ascii="Arial Nova" w:hAnsi="Arial Nova"/>
          <w:b/>
          <w:bCs/>
        </w:rPr>
        <w:t>vraagt</w:t>
      </w:r>
      <w:proofErr w:type="spellEnd"/>
      <w:r w:rsidRPr="00842C52">
        <w:rPr>
          <w:rFonts w:ascii="Arial Nova" w:hAnsi="Arial Nova"/>
          <w:b/>
          <w:bCs/>
        </w:rPr>
        <w:t xml:space="preserve"> </w:t>
      </w:r>
      <w:proofErr w:type="spellStart"/>
      <w:r w:rsidRPr="00842C52">
        <w:rPr>
          <w:rFonts w:ascii="Arial Nova" w:hAnsi="Arial Nova"/>
          <w:b/>
          <w:bCs/>
        </w:rPr>
        <w:t>een</w:t>
      </w:r>
      <w:proofErr w:type="spellEnd"/>
      <w:r w:rsidRPr="00842C52">
        <w:rPr>
          <w:rFonts w:ascii="Arial Nova" w:hAnsi="Arial Nova"/>
          <w:b/>
          <w:bCs/>
        </w:rPr>
        <w:t xml:space="preserve"> </w:t>
      </w:r>
      <w:proofErr w:type="spellStart"/>
      <w:r w:rsidRPr="00842C52">
        <w:rPr>
          <w:rFonts w:ascii="Arial Nova" w:hAnsi="Arial Nova"/>
          <w:b/>
          <w:bCs/>
        </w:rPr>
        <w:t>écht</w:t>
      </w:r>
      <w:proofErr w:type="spellEnd"/>
      <w:r w:rsidRPr="00842C52">
        <w:rPr>
          <w:rFonts w:ascii="Arial Nova" w:hAnsi="Arial Nova"/>
          <w:b/>
          <w:bCs/>
        </w:rPr>
        <w:t xml:space="preserve"> </w:t>
      </w:r>
      <w:proofErr w:type="spellStart"/>
      <w:r w:rsidRPr="00842C52">
        <w:rPr>
          <w:rFonts w:ascii="Arial Nova" w:hAnsi="Arial Nova"/>
          <w:b/>
          <w:bCs/>
        </w:rPr>
        <w:t>ontwikkelgericht</w:t>
      </w:r>
      <w:proofErr w:type="spellEnd"/>
      <w:r w:rsidRPr="00842C52">
        <w:rPr>
          <w:rFonts w:ascii="Arial Nova" w:hAnsi="Arial Nova"/>
          <w:b/>
          <w:bCs/>
        </w:rPr>
        <w:t xml:space="preserve"> </w:t>
      </w:r>
      <w:proofErr w:type="spellStart"/>
      <w:r w:rsidRPr="00842C52">
        <w:rPr>
          <w:rFonts w:ascii="Arial Nova" w:hAnsi="Arial Nova"/>
          <w:b/>
          <w:bCs/>
        </w:rPr>
        <w:t>gesprek</w:t>
      </w:r>
      <w:proofErr w:type="spellEnd"/>
      <w:r w:rsidRPr="00842C52">
        <w:rPr>
          <w:rFonts w:ascii="Arial Nova" w:hAnsi="Arial Nova"/>
          <w:b/>
          <w:bCs/>
        </w:rPr>
        <w:t xml:space="preserve"> van </w:t>
      </w:r>
      <w:proofErr w:type="spellStart"/>
      <w:r w:rsidRPr="00842C52">
        <w:rPr>
          <w:rFonts w:ascii="Arial Nova" w:hAnsi="Arial Nova"/>
          <w:b/>
          <w:bCs/>
        </w:rPr>
        <w:t>mij</w:t>
      </w:r>
      <w:proofErr w:type="spellEnd"/>
      <w:r w:rsidRPr="00842C52">
        <w:rPr>
          <w:rFonts w:ascii="Arial Nova" w:hAnsi="Arial Nova"/>
          <w:b/>
          <w:bCs/>
        </w:rPr>
        <w:t xml:space="preserve"> </w:t>
      </w:r>
      <w:proofErr w:type="spellStart"/>
      <w:r w:rsidRPr="00842C52">
        <w:rPr>
          <w:rFonts w:ascii="Arial Nova" w:hAnsi="Arial Nova"/>
          <w:b/>
          <w:bCs/>
        </w:rPr>
        <w:t>als</w:t>
      </w:r>
      <w:proofErr w:type="spellEnd"/>
      <w:r w:rsidRPr="00842C52">
        <w:rPr>
          <w:rFonts w:ascii="Arial Nova" w:hAnsi="Arial Nova"/>
          <w:b/>
          <w:bCs/>
        </w:rPr>
        <w:t xml:space="preserve"> docent?</w:t>
      </w:r>
      <w:r w:rsidRPr="00842C52">
        <w:rPr>
          <w:rFonts w:ascii="Arial Nova" w:hAnsi="Arial Nova"/>
        </w:rPr>
        <w:br/>
        <w:t xml:space="preserve">Een open, </w:t>
      </w:r>
      <w:proofErr w:type="spellStart"/>
      <w:r w:rsidRPr="00842C52">
        <w:rPr>
          <w:rFonts w:ascii="Arial Nova" w:hAnsi="Arial Nova"/>
        </w:rPr>
        <w:t>luisterende</w:t>
      </w:r>
      <w:proofErr w:type="spellEnd"/>
      <w:r w:rsidRPr="00842C52">
        <w:rPr>
          <w:rFonts w:ascii="Arial Nova" w:hAnsi="Arial Nova"/>
        </w:rPr>
        <w:t xml:space="preserve"> </w:t>
      </w:r>
      <w:proofErr w:type="spellStart"/>
      <w:r w:rsidRPr="00842C52">
        <w:rPr>
          <w:rFonts w:ascii="Arial Nova" w:hAnsi="Arial Nova"/>
        </w:rPr>
        <w:t>houding</w:t>
      </w:r>
      <w:proofErr w:type="spellEnd"/>
      <w:r w:rsidRPr="00842C52">
        <w:rPr>
          <w:rFonts w:ascii="Arial Nova" w:hAnsi="Arial Nova"/>
        </w:rPr>
        <w:t xml:space="preserve">, </w:t>
      </w:r>
      <w:proofErr w:type="spellStart"/>
      <w:r w:rsidRPr="00842C52">
        <w:rPr>
          <w:rFonts w:ascii="Arial Nova" w:hAnsi="Arial Nova"/>
        </w:rPr>
        <w:t>vertrouwen</w:t>
      </w:r>
      <w:proofErr w:type="spellEnd"/>
      <w:r w:rsidRPr="00842C52">
        <w:rPr>
          <w:rFonts w:ascii="Arial Nova" w:hAnsi="Arial Nova"/>
        </w:rPr>
        <w:t xml:space="preserve"> in de </w:t>
      </w:r>
      <w:proofErr w:type="spellStart"/>
      <w:r w:rsidRPr="00842C52">
        <w:rPr>
          <w:rFonts w:ascii="Arial Nova" w:hAnsi="Arial Nova"/>
        </w:rPr>
        <w:t>ontwikkelcapaciteit</w:t>
      </w:r>
      <w:proofErr w:type="spellEnd"/>
      <w:r w:rsidRPr="00842C52">
        <w:rPr>
          <w:rFonts w:ascii="Arial Nova" w:hAnsi="Arial Nova"/>
        </w:rPr>
        <w:t xml:space="preserve"> van de student </w:t>
      </w:r>
      <w:proofErr w:type="spellStart"/>
      <w:r w:rsidRPr="00842C52">
        <w:rPr>
          <w:rFonts w:ascii="Arial Nova" w:hAnsi="Arial Nova"/>
        </w:rPr>
        <w:t>en</w:t>
      </w:r>
      <w:proofErr w:type="spellEnd"/>
      <w:r w:rsidRPr="00842C52">
        <w:rPr>
          <w:rFonts w:ascii="Arial Nova" w:hAnsi="Arial Nova"/>
        </w:rPr>
        <w:t xml:space="preserve"> het </w:t>
      </w:r>
      <w:proofErr w:type="spellStart"/>
      <w:r w:rsidRPr="00842C52">
        <w:rPr>
          <w:rFonts w:ascii="Arial Nova" w:hAnsi="Arial Nova"/>
        </w:rPr>
        <w:t>lef</w:t>
      </w:r>
      <w:proofErr w:type="spellEnd"/>
      <w:r w:rsidRPr="00842C52">
        <w:rPr>
          <w:rFonts w:ascii="Arial Nova" w:hAnsi="Arial Nova"/>
        </w:rPr>
        <w:t xml:space="preserve"> om </w:t>
      </w:r>
      <w:proofErr w:type="spellStart"/>
      <w:r w:rsidRPr="00842C52">
        <w:rPr>
          <w:rFonts w:ascii="Arial Nova" w:hAnsi="Arial Nova"/>
        </w:rPr>
        <w:t>verwachtingen</w:t>
      </w:r>
      <w:proofErr w:type="spellEnd"/>
      <w:r w:rsidRPr="00842C52">
        <w:rPr>
          <w:rFonts w:ascii="Arial Nova" w:hAnsi="Arial Nova"/>
        </w:rPr>
        <w:t xml:space="preserve"> </w:t>
      </w:r>
      <w:proofErr w:type="spellStart"/>
      <w:r w:rsidRPr="00842C52">
        <w:rPr>
          <w:rFonts w:ascii="Arial Nova" w:hAnsi="Arial Nova"/>
        </w:rPr>
        <w:t>helder</w:t>
      </w:r>
      <w:proofErr w:type="spellEnd"/>
      <w:r w:rsidRPr="00842C52">
        <w:rPr>
          <w:rFonts w:ascii="Arial Nova" w:hAnsi="Arial Nova"/>
        </w:rPr>
        <w:t xml:space="preserve"> te </w:t>
      </w:r>
      <w:proofErr w:type="spellStart"/>
      <w:r w:rsidRPr="00842C52">
        <w:rPr>
          <w:rFonts w:ascii="Arial Nova" w:hAnsi="Arial Nova"/>
        </w:rPr>
        <w:t>maken</w:t>
      </w:r>
      <w:proofErr w:type="spellEnd"/>
      <w:r w:rsidRPr="00842C52">
        <w:rPr>
          <w:rFonts w:ascii="Arial Nova" w:hAnsi="Arial Nova"/>
        </w:rPr>
        <w:t xml:space="preserve">. Je </w:t>
      </w:r>
      <w:proofErr w:type="spellStart"/>
      <w:r w:rsidRPr="00842C52">
        <w:rPr>
          <w:rFonts w:ascii="Arial Nova" w:hAnsi="Arial Nova"/>
        </w:rPr>
        <w:t>begeleidt</w:t>
      </w:r>
      <w:proofErr w:type="spellEnd"/>
      <w:r w:rsidRPr="00842C52">
        <w:rPr>
          <w:rFonts w:ascii="Arial Nova" w:hAnsi="Arial Nova"/>
        </w:rPr>
        <w:t xml:space="preserve">, </w:t>
      </w:r>
      <w:proofErr w:type="spellStart"/>
      <w:r w:rsidRPr="00842C52">
        <w:rPr>
          <w:rFonts w:ascii="Arial Nova" w:hAnsi="Arial Nova"/>
        </w:rPr>
        <w:t>oordeelt</w:t>
      </w:r>
      <w:proofErr w:type="spellEnd"/>
      <w:r w:rsidRPr="00842C52">
        <w:rPr>
          <w:rFonts w:ascii="Arial Nova" w:hAnsi="Arial Nova"/>
        </w:rPr>
        <w:t xml:space="preserve"> </w:t>
      </w:r>
      <w:proofErr w:type="spellStart"/>
      <w:r w:rsidRPr="00842C52">
        <w:rPr>
          <w:rFonts w:ascii="Arial Nova" w:hAnsi="Arial Nova"/>
        </w:rPr>
        <w:t>niet</w:t>
      </w:r>
      <w:proofErr w:type="spellEnd"/>
      <w:r w:rsidRPr="00842C52">
        <w:rPr>
          <w:rFonts w:ascii="Arial Nova" w:hAnsi="Arial Nova"/>
        </w:rPr>
        <w:t xml:space="preserve"> te </w:t>
      </w:r>
      <w:proofErr w:type="spellStart"/>
      <w:r w:rsidRPr="00842C52">
        <w:rPr>
          <w:rFonts w:ascii="Arial Nova" w:hAnsi="Arial Nova"/>
        </w:rPr>
        <w:t>snel</w:t>
      </w:r>
      <w:proofErr w:type="spellEnd"/>
      <w:r w:rsidRPr="00842C52">
        <w:rPr>
          <w:rFonts w:ascii="Arial Nova" w:hAnsi="Arial Nova"/>
        </w:rPr>
        <w:t xml:space="preserve">, </w:t>
      </w:r>
      <w:proofErr w:type="spellStart"/>
      <w:r w:rsidRPr="00842C52">
        <w:rPr>
          <w:rFonts w:ascii="Arial Nova" w:hAnsi="Arial Nova"/>
        </w:rPr>
        <w:t>en</w:t>
      </w:r>
      <w:proofErr w:type="spellEnd"/>
      <w:r w:rsidRPr="00842C52">
        <w:rPr>
          <w:rFonts w:ascii="Arial Nova" w:hAnsi="Arial Nova"/>
        </w:rPr>
        <w:t xml:space="preserve"> </w:t>
      </w:r>
      <w:proofErr w:type="spellStart"/>
      <w:r w:rsidRPr="00842C52">
        <w:rPr>
          <w:rFonts w:ascii="Arial Nova" w:hAnsi="Arial Nova"/>
        </w:rPr>
        <w:t>helpt</w:t>
      </w:r>
      <w:proofErr w:type="spellEnd"/>
      <w:r w:rsidRPr="00842C52">
        <w:rPr>
          <w:rFonts w:ascii="Arial Nova" w:hAnsi="Arial Nova"/>
        </w:rPr>
        <w:t xml:space="preserve"> de student </w:t>
      </w:r>
      <w:proofErr w:type="spellStart"/>
      <w:r w:rsidRPr="00842C52">
        <w:rPr>
          <w:rFonts w:ascii="Arial Nova" w:hAnsi="Arial Nova"/>
        </w:rPr>
        <w:t>zelf</w:t>
      </w:r>
      <w:proofErr w:type="spellEnd"/>
      <w:r w:rsidRPr="00842C52">
        <w:rPr>
          <w:rFonts w:ascii="Arial Nova" w:hAnsi="Arial Nova"/>
        </w:rPr>
        <w:t xml:space="preserve"> </w:t>
      </w:r>
      <w:proofErr w:type="spellStart"/>
      <w:r w:rsidRPr="00842C52">
        <w:rPr>
          <w:rFonts w:ascii="Arial Nova" w:hAnsi="Arial Nova"/>
        </w:rPr>
        <w:t>tot</w:t>
      </w:r>
      <w:proofErr w:type="spellEnd"/>
      <w:r w:rsidRPr="00842C52">
        <w:rPr>
          <w:rFonts w:ascii="Arial Nova" w:hAnsi="Arial Nova"/>
        </w:rPr>
        <w:t xml:space="preserve"> </w:t>
      </w:r>
      <w:proofErr w:type="spellStart"/>
      <w:r w:rsidRPr="00842C52">
        <w:rPr>
          <w:rFonts w:ascii="Arial Nova" w:hAnsi="Arial Nova"/>
        </w:rPr>
        <w:t>inzichten</w:t>
      </w:r>
      <w:proofErr w:type="spellEnd"/>
      <w:r w:rsidRPr="00842C52">
        <w:rPr>
          <w:rFonts w:ascii="Arial Nova" w:hAnsi="Arial Nova"/>
        </w:rPr>
        <w:t xml:space="preserve"> te </w:t>
      </w:r>
      <w:proofErr w:type="spellStart"/>
      <w:r w:rsidRPr="00842C52">
        <w:rPr>
          <w:rFonts w:ascii="Arial Nova" w:hAnsi="Arial Nova"/>
        </w:rPr>
        <w:t>komen</w:t>
      </w:r>
      <w:proofErr w:type="spellEnd"/>
      <w:r w:rsidRPr="00842C52">
        <w:rPr>
          <w:rFonts w:ascii="Arial Nova" w:hAnsi="Arial Nova"/>
        </w:rPr>
        <w:t xml:space="preserve">. Je </w:t>
      </w:r>
      <w:proofErr w:type="spellStart"/>
      <w:r w:rsidRPr="00842C52">
        <w:rPr>
          <w:rFonts w:ascii="Arial Nova" w:hAnsi="Arial Nova"/>
        </w:rPr>
        <w:t>stelt</w:t>
      </w:r>
      <w:proofErr w:type="spellEnd"/>
      <w:r w:rsidRPr="00842C52">
        <w:rPr>
          <w:rFonts w:ascii="Arial Nova" w:hAnsi="Arial Nova"/>
        </w:rPr>
        <w:t xml:space="preserve"> </w:t>
      </w:r>
      <w:proofErr w:type="spellStart"/>
      <w:r w:rsidRPr="00842C52">
        <w:rPr>
          <w:rFonts w:ascii="Arial Nova" w:hAnsi="Arial Nova"/>
        </w:rPr>
        <w:t>vragen</w:t>
      </w:r>
      <w:proofErr w:type="spellEnd"/>
      <w:r w:rsidRPr="00842C52">
        <w:rPr>
          <w:rFonts w:ascii="Arial Nova" w:hAnsi="Arial Nova"/>
        </w:rPr>
        <w:t xml:space="preserve"> die </w:t>
      </w:r>
      <w:proofErr w:type="spellStart"/>
      <w:r w:rsidRPr="00842C52">
        <w:rPr>
          <w:rFonts w:ascii="Arial Nova" w:hAnsi="Arial Nova"/>
        </w:rPr>
        <w:t>aanzetten</w:t>
      </w:r>
      <w:proofErr w:type="spellEnd"/>
      <w:r w:rsidRPr="00842C52">
        <w:rPr>
          <w:rFonts w:ascii="Arial Nova" w:hAnsi="Arial Nova"/>
        </w:rPr>
        <w:t xml:space="preserve"> </w:t>
      </w:r>
      <w:proofErr w:type="spellStart"/>
      <w:r w:rsidRPr="00842C52">
        <w:rPr>
          <w:rFonts w:ascii="Arial Nova" w:hAnsi="Arial Nova"/>
        </w:rPr>
        <w:t>tot</w:t>
      </w:r>
      <w:proofErr w:type="spellEnd"/>
      <w:r w:rsidRPr="00842C52">
        <w:rPr>
          <w:rFonts w:ascii="Arial Nova" w:hAnsi="Arial Nova"/>
        </w:rPr>
        <w:t xml:space="preserve"> </w:t>
      </w:r>
      <w:proofErr w:type="spellStart"/>
      <w:r w:rsidRPr="00842C52">
        <w:rPr>
          <w:rFonts w:ascii="Arial Nova" w:hAnsi="Arial Nova"/>
        </w:rPr>
        <w:t>nadenken</w:t>
      </w:r>
      <w:proofErr w:type="spellEnd"/>
      <w:r w:rsidRPr="00842C52">
        <w:rPr>
          <w:rFonts w:ascii="Arial Nova" w:hAnsi="Arial Nova"/>
        </w:rPr>
        <w:t xml:space="preserve">, </w:t>
      </w:r>
      <w:proofErr w:type="spellStart"/>
      <w:r w:rsidRPr="00842C52">
        <w:rPr>
          <w:rFonts w:ascii="Arial Nova" w:hAnsi="Arial Nova"/>
        </w:rPr>
        <w:t>zoals</w:t>
      </w:r>
      <w:proofErr w:type="spellEnd"/>
      <w:r w:rsidRPr="00842C52">
        <w:rPr>
          <w:rFonts w:ascii="Arial Nova" w:hAnsi="Arial Nova"/>
        </w:rPr>
        <w:t>:</w:t>
      </w:r>
      <w:r w:rsidRPr="00842C52">
        <w:rPr>
          <w:rFonts w:ascii="Arial Nova" w:hAnsi="Arial Nova"/>
        </w:rPr>
        <w:br/>
      </w:r>
      <w:r w:rsidRPr="00842C52">
        <w:rPr>
          <w:rFonts w:ascii="Arial Nova" w:hAnsi="Arial Nova"/>
          <w:i/>
          <w:iCs/>
        </w:rPr>
        <w:t xml:space="preserve">“Wat </w:t>
      </w:r>
      <w:proofErr w:type="spellStart"/>
      <w:r w:rsidRPr="00842C52">
        <w:rPr>
          <w:rFonts w:ascii="Arial Nova" w:hAnsi="Arial Nova"/>
          <w:i/>
          <w:iCs/>
        </w:rPr>
        <w:t>heb</w:t>
      </w:r>
      <w:proofErr w:type="spellEnd"/>
      <w:r w:rsidRPr="00842C52">
        <w:rPr>
          <w:rFonts w:ascii="Arial Nova" w:hAnsi="Arial Nova"/>
          <w:i/>
          <w:iCs/>
        </w:rPr>
        <w:t xml:space="preserve"> je van </w:t>
      </w:r>
      <w:proofErr w:type="spellStart"/>
      <w:r w:rsidRPr="00842C52">
        <w:rPr>
          <w:rFonts w:ascii="Arial Nova" w:hAnsi="Arial Nova"/>
          <w:i/>
          <w:iCs/>
        </w:rPr>
        <w:t>deze</w:t>
      </w:r>
      <w:proofErr w:type="spellEnd"/>
      <w:r w:rsidRPr="00842C52">
        <w:rPr>
          <w:rFonts w:ascii="Arial Nova" w:hAnsi="Arial Nova"/>
          <w:i/>
          <w:iCs/>
        </w:rPr>
        <w:t xml:space="preserve"> </w:t>
      </w:r>
      <w:proofErr w:type="spellStart"/>
      <w:r w:rsidRPr="00842C52">
        <w:rPr>
          <w:rFonts w:ascii="Arial Nova" w:hAnsi="Arial Nova"/>
          <w:i/>
          <w:iCs/>
        </w:rPr>
        <w:t>opdracht</w:t>
      </w:r>
      <w:proofErr w:type="spellEnd"/>
      <w:r w:rsidRPr="00842C52">
        <w:rPr>
          <w:rFonts w:ascii="Arial Nova" w:hAnsi="Arial Nova"/>
          <w:i/>
          <w:iCs/>
        </w:rPr>
        <w:t xml:space="preserve"> </w:t>
      </w:r>
      <w:proofErr w:type="spellStart"/>
      <w:r w:rsidRPr="00842C52">
        <w:rPr>
          <w:rFonts w:ascii="Arial Nova" w:hAnsi="Arial Nova"/>
          <w:i/>
          <w:iCs/>
        </w:rPr>
        <w:t>geleerd</w:t>
      </w:r>
      <w:proofErr w:type="spellEnd"/>
      <w:r w:rsidRPr="00842C52">
        <w:rPr>
          <w:rFonts w:ascii="Arial Nova" w:hAnsi="Arial Nova"/>
          <w:i/>
          <w:iCs/>
        </w:rPr>
        <w:t>?”</w:t>
      </w:r>
      <w:r w:rsidRPr="00842C52">
        <w:rPr>
          <w:rFonts w:ascii="Arial Nova" w:hAnsi="Arial Nova"/>
        </w:rPr>
        <w:t xml:space="preserve"> of </w:t>
      </w:r>
      <w:r w:rsidRPr="00842C52">
        <w:rPr>
          <w:rFonts w:ascii="Arial Nova" w:hAnsi="Arial Nova"/>
          <w:i/>
          <w:iCs/>
        </w:rPr>
        <w:t xml:space="preserve">“Wat </w:t>
      </w:r>
      <w:proofErr w:type="spellStart"/>
      <w:r w:rsidRPr="00842C52">
        <w:rPr>
          <w:rFonts w:ascii="Arial Nova" w:hAnsi="Arial Nova"/>
          <w:i/>
          <w:iCs/>
        </w:rPr>
        <w:t>zou</w:t>
      </w:r>
      <w:proofErr w:type="spellEnd"/>
      <w:r w:rsidRPr="00842C52">
        <w:rPr>
          <w:rFonts w:ascii="Arial Nova" w:hAnsi="Arial Nova"/>
          <w:i/>
          <w:iCs/>
        </w:rPr>
        <w:t xml:space="preserve"> je </w:t>
      </w:r>
      <w:proofErr w:type="spellStart"/>
      <w:r w:rsidRPr="00842C52">
        <w:rPr>
          <w:rFonts w:ascii="Arial Nova" w:hAnsi="Arial Nova"/>
          <w:i/>
          <w:iCs/>
        </w:rPr>
        <w:t>volgende</w:t>
      </w:r>
      <w:proofErr w:type="spellEnd"/>
      <w:r w:rsidRPr="00842C52">
        <w:rPr>
          <w:rFonts w:ascii="Arial Nova" w:hAnsi="Arial Nova"/>
          <w:i/>
          <w:iCs/>
        </w:rPr>
        <w:t xml:space="preserve"> </w:t>
      </w:r>
      <w:proofErr w:type="spellStart"/>
      <w:r w:rsidRPr="00842C52">
        <w:rPr>
          <w:rFonts w:ascii="Arial Nova" w:hAnsi="Arial Nova"/>
          <w:i/>
          <w:iCs/>
        </w:rPr>
        <w:t>keer</w:t>
      </w:r>
      <w:proofErr w:type="spellEnd"/>
      <w:r w:rsidRPr="00842C52">
        <w:rPr>
          <w:rFonts w:ascii="Arial Nova" w:hAnsi="Arial Nova"/>
          <w:i/>
          <w:iCs/>
        </w:rPr>
        <w:t xml:space="preserve"> </w:t>
      </w:r>
      <w:proofErr w:type="spellStart"/>
      <w:r w:rsidRPr="00842C52">
        <w:rPr>
          <w:rFonts w:ascii="Arial Nova" w:hAnsi="Arial Nova"/>
          <w:i/>
          <w:iCs/>
        </w:rPr>
        <w:t>anders</w:t>
      </w:r>
      <w:proofErr w:type="spellEnd"/>
      <w:r w:rsidRPr="00842C52">
        <w:rPr>
          <w:rFonts w:ascii="Arial Nova" w:hAnsi="Arial Nova"/>
          <w:i/>
          <w:iCs/>
        </w:rPr>
        <w:t xml:space="preserve"> </w:t>
      </w:r>
      <w:proofErr w:type="spellStart"/>
      <w:r w:rsidRPr="00842C52">
        <w:rPr>
          <w:rFonts w:ascii="Arial Nova" w:hAnsi="Arial Nova"/>
          <w:i/>
          <w:iCs/>
        </w:rPr>
        <w:t>doen</w:t>
      </w:r>
      <w:proofErr w:type="spellEnd"/>
      <w:r w:rsidRPr="00842C52">
        <w:rPr>
          <w:rFonts w:ascii="Arial Nova" w:hAnsi="Arial Nova"/>
          <w:i/>
          <w:iCs/>
        </w:rPr>
        <w:t>?”</w:t>
      </w:r>
    </w:p>
    <w:p w14:paraId="416253F2" w14:textId="77777777" w:rsidR="00842C52" w:rsidRDefault="00842C52">
      <w:pPr>
        <w:rPr>
          <w:rFonts w:ascii="Arial Nova" w:hAnsi="Arial Nova"/>
          <w:i/>
          <w:iCs/>
        </w:rPr>
      </w:pPr>
    </w:p>
    <w:p w14:paraId="1F9E7F3D" w14:textId="44D87706" w:rsidR="00842C52" w:rsidRPr="00842C52" w:rsidRDefault="00842C52">
      <w:pPr>
        <w:rPr>
          <w:rFonts w:ascii="Arial Nova" w:hAnsi="Arial Nova"/>
        </w:rPr>
      </w:pPr>
      <w:r w:rsidRPr="00842C52">
        <w:rPr>
          <w:rFonts w:ascii="Arial Nova" w:hAnsi="Arial Nova"/>
          <w:b/>
          <w:bCs/>
        </w:rPr>
        <w:t xml:space="preserve">• Hoe </w:t>
      </w:r>
      <w:proofErr w:type="spellStart"/>
      <w:r w:rsidRPr="00842C52">
        <w:rPr>
          <w:rFonts w:ascii="Arial Nova" w:hAnsi="Arial Nova"/>
          <w:b/>
          <w:bCs/>
        </w:rPr>
        <w:t>zet</w:t>
      </w:r>
      <w:proofErr w:type="spellEnd"/>
      <w:r w:rsidRPr="00842C52">
        <w:rPr>
          <w:rFonts w:ascii="Arial Nova" w:hAnsi="Arial Nova"/>
          <w:b/>
          <w:bCs/>
        </w:rPr>
        <w:t xml:space="preserve"> </w:t>
      </w:r>
      <w:proofErr w:type="spellStart"/>
      <w:r w:rsidRPr="00842C52">
        <w:rPr>
          <w:rFonts w:ascii="Arial Nova" w:hAnsi="Arial Nova"/>
          <w:b/>
          <w:bCs/>
        </w:rPr>
        <w:t>ik</w:t>
      </w:r>
      <w:proofErr w:type="spellEnd"/>
      <w:r w:rsidRPr="00842C52">
        <w:rPr>
          <w:rFonts w:ascii="Arial Nova" w:hAnsi="Arial Nova"/>
          <w:b/>
          <w:bCs/>
        </w:rPr>
        <w:t xml:space="preserve"> </w:t>
      </w:r>
      <w:proofErr w:type="spellStart"/>
      <w:r w:rsidRPr="00842C52">
        <w:rPr>
          <w:rFonts w:ascii="Arial Nova" w:hAnsi="Arial Nova"/>
          <w:b/>
          <w:bCs/>
        </w:rPr>
        <w:t>een</w:t>
      </w:r>
      <w:proofErr w:type="spellEnd"/>
      <w:r w:rsidRPr="00842C52">
        <w:rPr>
          <w:rFonts w:ascii="Arial Nova" w:hAnsi="Arial Nova"/>
          <w:b/>
          <w:bCs/>
        </w:rPr>
        <w:t xml:space="preserve"> rubric of </w:t>
      </w:r>
      <w:proofErr w:type="spellStart"/>
      <w:r w:rsidRPr="00842C52">
        <w:rPr>
          <w:rFonts w:ascii="Arial Nova" w:hAnsi="Arial Nova"/>
          <w:b/>
          <w:bCs/>
        </w:rPr>
        <w:t>succescriterium</w:t>
      </w:r>
      <w:proofErr w:type="spellEnd"/>
      <w:r w:rsidRPr="00842C52">
        <w:rPr>
          <w:rFonts w:ascii="Arial Nova" w:hAnsi="Arial Nova"/>
          <w:b/>
          <w:bCs/>
        </w:rPr>
        <w:t xml:space="preserve"> in </w:t>
      </w:r>
      <w:proofErr w:type="spellStart"/>
      <w:r w:rsidRPr="00842C52">
        <w:rPr>
          <w:rFonts w:ascii="Arial Nova" w:hAnsi="Arial Nova"/>
          <w:b/>
          <w:bCs/>
        </w:rPr>
        <w:t>als</w:t>
      </w:r>
      <w:proofErr w:type="spellEnd"/>
      <w:r w:rsidRPr="00842C52">
        <w:rPr>
          <w:rFonts w:ascii="Arial Nova" w:hAnsi="Arial Nova"/>
          <w:b/>
          <w:bCs/>
        </w:rPr>
        <w:t xml:space="preserve"> </w:t>
      </w:r>
      <w:proofErr w:type="spellStart"/>
      <w:r w:rsidRPr="00842C52">
        <w:rPr>
          <w:rFonts w:ascii="Arial Nova" w:hAnsi="Arial Nova"/>
          <w:b/>
          <w:bCs/>
        </w:rPr>
        <w:t>gespreksstarter</w:t>
      </w:r>
      <w:proofErr w:type="spellEnd"/>
      <w:r w:rsidRPr="00842C52">
        <w:rPr>
          <w:rFonts w:ascii="Arial Nova" w:hAnsi="Arial Nova"/>
          <w:b/>
          <w:bCs/>
        </w:rPr>
        <w:t>?</w:t>
      </w:r>
      <w:r w:rsidRPr="00842C52">
        <w:rPr>
          <w:rFonts w:ascii="Arial Nova" w:hAnsi="Arial Nova"/>
        </w:rPr>
        <w:br/>
      </w:r>
      <w:proofErr w:type="spellStart"/>
      <w:r w:rsidRPr="00842C52">
        <w:rPr>
          <w:rFonts w:ascii="Arial Nova" w:hAnsi="Arial Nova"/>
        </w:rPr>
        <w:t>Gebruik</w:t>
      </w:r>
      <w:proofErr w:type="spellEnd"/>
      <w:r w:rsidRPr="00842C52">
        <w:rPr>
          <w:rFonts w:ascii="Arial Nova" w:hAnsi="Arial Nova"/>
        </w:rPr>
        <w:t xml:space="preserve"> de rubric </w:t>
      </w:r>
      <w:proofErr w:type="spellStart"/>
      <w:r w:rsidRPr="00842C52">
        <w:rPr>
          <w:rFonts w:ascii="Arial Nova" w:hAnsi="Arial Nova"/>
        </w:rPr>
        <w:t>als</w:t>
      </w:r>
      <w:proofErr w:type="spellEnd"/>
      <w:r w:rsidRPr="00842C52">
        <w:rPr>
          <w:rFonts w:ascii="Arial Nova" w:hAnsi="Arial Nova"/>
        </w:rPr>
        <w:t xml:space="preserve"> </w:t>
      </w:r>
      <w:proofErr w:type="spellStart"/>
      <w:r w:rsidRPr="00842C52">
        <w:rPr>
          <w:rFonts w:ascii="Arial Nova" w:hAnsi="Arial Nova"/>
        </w:rPr>
        <w:t>gesprekskader</w:t>
      </w:r>
      <w:proofErr w:type="spellEnd"/>
      <w:r w:rsidRPr="00842C52">
        <w:rPr>
          <w:rFonts w:ascii="Arial Nova" w:hAnsi="Arial Nova"/>
        </w:rPr>
        <w:t xml:space="preserve">, </w:t>
      </w:r>
      <w:proofErr w:type="spellStart"/>
      <w:r w:rsidRPr="00842C52">
        <w:rPr>
          <w:rFonts w:ascii="Arial Nova" w:hAnsi="Arial Nova"/>
        </w:rPr>
        <w:t>niet</w:t>
      </w:r>
      <w:proofErr w:type="spellEnd"/>
      <w:r w:rsidRPr="00842C52">
        <w:rPr>
          <w:rFonts w:ascii="Arial Nova" w:hAnsi="Arial Nova"/>
        </w:rPr>
        <w:t xml:space="preserve"> </w:t>
      </w:r>
      <w:proofErr w:type="spellStart"/>
      <w:r w:rsidRPr="00842C52">
        <w:rPr>
          <w:rFonts w:ascii="Arial Nova" w:hAnsi="Arial Nova"/>
        </w:rPr>
        <w:t>als</w:t>
      </w:r>
      <w:proofErr w:type="spellEnd"/>
      <w:r w:rsidRPr="00842C52">
        <w:rPr>
          <w:rFonts w:ascii="Arial Nova" w:hAnsi="Arial Nova"/>
        </w:rPr>
        <w:t xml:space="preserve"> </w:t>
      </w:r>
      <w:proofErr w:type="spellStart"/>
      <w:r w:rsidRPr="00842C52">
        <w:rPr>
          <w:rFonts w:ascii="Arial Nova" w:hAnsi="Arial Nova"/>
        </w:rPr>
        <w:t>beoordelingsformulier</w:t>
      </w:r>
      <w:proofErr w:type="spellEnd"/>
      <w:r w:rsidRPr="00842C52">
        <w:rPr>
          <w:rFonts w:ascii="Arial Nova" w:hAnsi="Arial Nova"/>
        </w:rPr>
        <w:t xml:space="preserve">. Laat de student </w:t>
      </w:r>
      <w:proofErr w:type="spellStart"/>
      <w:r w:rsidRPr="00842C52">
        <w:rPr>
          <w:rFonts w:ascii="Arial Nova" w:hAnsi="Arial Nova"/>
        </w:rPr>
        <w:t>eerst</w:t>
      </w:r>
      <w:proofErr w:type="spellEnd"/>
      <w:r w:rsidRPr="00842C52">
        <w:rPr>
          <w:rFonts w:ascii="Arial Nova" w:hAnsi="Arial Nova"/>
        </w:rPr>
        <w:t xml:space="preserve"> </w:t>
      </w:r>
      <w:proofErr w:type="spellStart"/>
      <w:r w:rsidRPr="00842C52">
        <w:rPr>
          <w:rFonts w:ascii="Arial Nova" w:hAnsi="Arial Nova"/>
        </w:rPr>
        <w:t>zelf</w:t>
      </w:r>
      <w:proofErr w:type="spellEnd"/>
      <w:r w:rsidRPr="00842C52">
        <w:rPr>
          <w:rFonts w:ascii="Arial Nova" w:hAnsi="Arial Nova"/>
        </w:rPr>
        <w:t xml:space="preserve"> </w:t>
      </w:r>
      <w:proofErr w:type="spellStart"/>
      <w:r w:rsidRPr="00842C52">
        <w:rPr>
          <w:rFonts w:ascii="Arial Nova" w:hAnsi="Arial Nova"/>
        </w:rPr>
        <w:t>inschatten</w:t>
      </w:r>
      <w:proofErr w:type="spellEnd"/>
      <w:r w:rsidRPr="00842C52">
        <w:rPr>
          <w:rFonts w:ascii="Arial Nova" w:hAnsi="Arial Nova"/>
        </w:rPr>
        <w:t xml:space="preserve"> </w:t>
      </w:r>
      <w:proofErr w:type="spellStart"/>
      <w:r w:rsidRPr="00842C52">
        <w:rPr>
          <w:rFonts w:ascii="Arial Nova" w:hAnsi="Arial Nova"/>
        </w:rPr>
        <w:t>waar</w:t>
      </w:r>
      <w:proofErr w:type="spellEnd"/>
      <w:r w:rsidRPr="00842C52">
        <w:rPr>
          <w:rFonts w:ascii="Arial Nova" w:hAnsi="Arial Nova"/>
        </w:rPr>
        <w:t xml:space="preserve"> </w:t>
      </w:r>
      <w:proofErr w:type="spellStart"/>
      <w:r w:rsidRPr="00842C52">
        <w:rPr>
          <w:rFonts w:ascii="Arial Nova" w:hAnsi="Arial Nova"/>
        </w:rPr>
        <w:t>hij</w:t>
      </w:r>
      <w:proofErr w:type="spellEnd"/>
      <w:r w:rsidRPr="00842C52">
        <w:rPr>
          <w:rFonts w:ascii="Arial Nova" w:hAnsi="Arial Nova"/>
        </w:rPr>
        <w:t xml:space="preserve"> of </w:t>
      </w:r>
      <w:proofErr w:type="spellStart"/>
      <w:r w:rsidRPr="00842C52">
        <w:rPr>
          <w:rFonts w:ascii="Arial Nova" w:hAnsi="Arial Nova"/>
        </w:rPr>
        <w:t>zij</w:t>
      </w:r>
      <w:proofErr w:type="spellEnd"/>
      <w:r w:rsidRPr="00842C52">
        <w:rPr>
          <w:rFonts w:ascii="Arial Nova" w:hAnsi="Arial Nova"/>
        </w:rPr>
        <w:t xml:space="preserve"> </w:t>
      </w:r>
      <w:proofErr w:type="spellStart"/>
      <w:r w:rsidRPr="00842C52">
        <w:rPr>
          <w:rFonts w:ascii="Arial Nova" w:hAnsi="Arial Nova"/>
        </w:rPr>
        <w:t>staat</w:t>
      </w:r>
      <w:proofErr w:type="spellEnd"/>
      <w:r w:rsidRPr="00842C52">
        <w:rPr>
          <w:rFonts w:ascii="Arial Nova" w:hAnsi="Arial Nova"/>
        </w:rPr>
        <w:t xml:space="preserve"> </w:t>
      </w:r>
      <w:proofErr w:type="spellStart"/>
      <w:r w:rsidRPr="00842C52">
        <w:rPr>
          <w:rFonts w:ascii="Arial Nova" w:hAnsi="Arial Nova"/>
        </w:rPr>
        <w:t>aan</w:t>
      </w:r>
      <w:proofErr w:type="spellEnd"/>
      <w:r w:rsidRPr="00842C52">
        <w:rPr>
          <w:rFonts w:ascii="Arial Nova" w:hAnsi="Arial Nova"/>
        </w:rPr>
        <w:t xml:space="preserve"> de hand van de </w:t>
      </w:r>
      <w:proofErr w:type="spellStart"/>
      <w:r w:rsidRPr="00842C52">
        <w:rPr>
          <w:rFonts w:ascii="Arial Nova" w:hAnsi="Arial Nova"/>
        </w:rPr>
        <w:t>beschrijvingen</w:t>
      </w:r>
      <w:proofErr w:type="spellEnd"/>
      <w:r w:rsidRPr="00842C52">
        <w:rPr>
          <w:rFonts w:ascii="Arial Nova" w:hAnsi="Arial Nova"/>
        </w:rPr>
        <w:t xml:space="preserve">. </w:t>
      </w:r>
      <w:proofErr w:type="spellStart"/>
      <w:r w:rsidRPr="00842C52">
        <w:rPr>
          <w:rFonts w:ascii="Arial Nova" w:hAnsi="Arial Nova"/>
        </w:rPr>
        <w:t>Vervolgens</w:t>
      </w:r>
      <w:proofErr w:type="spellEnd"/>
      <w:r w:rsidRPr="00842C52">
        <w:rPr>
          <w:rFonts w:ascii="Arial Nova" w:hAnsi="Arial Nova"/>
        </w:rPr>
        <w:t xml:space="preserve"> </w:t>
      </w:r>
      <w:proofErr w:type="spellStart"/>
      <w:r w:rsidRPr="00842C52">
        <w:rPr>
          <w:rFonts w:ascii="Arial Nova" w:hAnsi="Arial Nova"/>
        </w:rPr>
        <w:t>verken</w:t>
      </w:r>
      <w:proofErr w:type="spellEnd"/>
      <w:r w:rsidRPr="00842C52">
        <w:rPr>
          <w:rFonts w:ascii="Arial Nova" w:hAnsi="Arial Nova"/>
        </w:rPr>
        <w:t xml:space="preserve"> je </w:t>
      </w:r>
      <w:proofErr w:type="spellStart"/>
      <w:r w:rsidRPr="00842C52">
        <w:rPr>
          <w:rFonts w:ascii="Arial Nova" w:hAnsi="Arial Nova"/>
        </w:rPr>
        <w:t>samen</w:t>
      </w:r>
      <w:proofErr w:type="spellEnd"/>
      <w:r w:rsidRPr="00842C52">
        <w:rPr>
          <w:rFonts w:ascii="Arial Nova" w:hAnsi="Arial Nova"/>
        </w:rPr>
        <w:t xml:space="preserve"> de </w:t>
      </w:r>
      <w:proofErr w:type="spellStart"/>
      <w:r w:rsidRPr="00842C52">
        <w:rPr>
          <w:rFonts w:ascii="Arial Nova" w:hAnsi="Arial Nova"/>
        </w:rPr>
        <w:t>groeimogelijkheden</w:t>
      </w:r>
      <w:proofErr w:type="spellEnd"/>
      <w:r w:rsidRPr="00842C52">
        <w:rPr>
          <w:rFonts w:ascii="Arial Nova" w:hAnsi="Arial Nova"/>
        </w:rPr>
        <w:t xml:space="preserve">. De rubric </w:t>
      </w:r>
      <w:proofErr w:type="spellStart"/>
      <w:r w:rsidRPr="00842C52">
        <w:rPr>
          <w:rFonts w:ascii="Arial Nova" w:hAnsi="Arial Nova"/>
        </w:rPr>
        <w:t>helpt</w:t>
      </w:r>
      <w:proofErr w:type="spellEnd"/>
      <w:r w:rsidRPr="00842C52">
        <w:rPr>
          <w:rFonts w:ascii="Arial Nova" w:hAnsi="Arial Nova"/>
        </w:rPr>
        <w:t xml:space="preserve"> om </w:t>
      </w:r>
      <w:proofErr w:type="spellStart"/>
      <w:r w:rsidRPr="00842C52">
        <w:rPr>
          <w:rFonts w:ascii="Arial Nova" w:hAnsi="Arial Nova"/>
        </w:rPr>
        <w:t>woorden</w:t>
      </w:r>
      <w:proofErr w:type="spellEnd"/>
      <w:r w:rsidRPr="00842C52">
        <w:rPr>
          <w:rFonts w:ascii="Arial Nova" w:hAnsi="Arial Nova"/>
        </w:rPr>
        <w:t xml:space="preserve"> te </w:t>
      </w:r>
      <w:proofErr w:type="spellStart"/>
      <w:r w:rsidRPr="00842C52">
        <w:rPr>
          <w:rFonts w:ascii="Arial Nova" w:hAnsi="Arial Nova"/>
        </w:rPr>
        <w:t>geven</w:t>
      </w:r>
      <w:proofErr w:type="spellEnd"/>
      <w:r w:rsidRPr="00842C52">
        <w:rPr>
          <w:rFonts w:ascii="Arial Nova" w:hAnsi="Arial Nova"/>
        </w:rPr>
        <w:t xml:space="preserve"> </w:t>
      </w:r>
      <w:proofErr w:type="spellStart"/>
      <w:r w:rsidRPr="00842C52">
        <w:rPr>
          <w:rFonts w:ascii="Arial Nova" w:hAnsi="Arial Nova"/>
        </w:rPr>
        <w:t>aan</w:t>
      </w:r>
      <w:proofErr w:type="spellEnd"/>
      <w:r w:rsidRPr="00842C52">
        <w:rPr>
          <w:rFonts w:ascii="Arial Nova" w:hAnsi="Arial Nova"/>
        </w:rPr>
        <w:t xml:space="preserve"> </w:t>
      </w:r>
      <w:proofErr w:type="spellStart"/>
      <w:r w:rsidRPr="00842C52">
        <w:rPr>
          <w:rFonts w:ascii="Arial Nova" w:hAnsi="Arial Nova"/>
        </w:rPr>
        <w:t>ontwikkeling</w:t>
      </w:r>
      <w:proofErr w:type="spellEnd"/>
      <w:r w:rsidRPr="00842C52">
        <w:rPr>
          <w:rFonts w:ascii="Arial Nova" w:hAnsi="Arial Nova"/>
        </w:rPr>
        <w:t xml:space="preserve"> </w:t>
      </w:r>
      <w:proofErr w:type="spellStart"/>
      <w:r w:rsidRPr="00842C52">
        <w:rPr>
          <w:rFonts w:ascii="Arial Nova" w:hAnsi="Arial Nova"/>
        </w:rPr>
        <w:t>en</w:t>
      </w:r>
      <w:proofErr w:type="spellEnd"/>
      <w:r w:rsidRPr="00842C52">
        <w:rPr>
          <w:rFonts w:ascii="Arial Nova" w:hAnsi="Arial Nova"/>
        </w:rPr>
        <w:t xml:space="preserve"> </w:t>
      </w:r>
      <w:proofErr w:type="spellStart"/>
      <w:r w:rsidRPr="00842C52">
        <w:rPr>
          <w:rFonts w:ascii="Arial Nova" w:hAnsi="Arial Nova"/>
        </w:rPr>
        <w:t>maakt</w:t>
      </w:r>
      <w:proofErr w:type="spellEnd"/>
      <w:r w:rsidRPr="00842C52">
        <w:rPr>
          <w:rFonts w:ascii="Arial Nova" w:hAnsi="Arial Nova"/>
        </w:rPr>
        <w:t xml:space="preserve"> het </w:t>
      </w:r>
      <w:proofErr w:type="spellStart"/>
      <w:r w:rsidRPr="00842C52">
        <w:rPr>
          <w:rFonts w:ascii="Arial Nova" w:hAnsi="Arial Nova"/>
        </w:rPr>
        <w:t>gesprek</w:t>
      </w:r>
      <w:proofErr w:type="spellEnd"/>
      <w:r w:rsidRPr="00842C52">
        <w:rPr>
          <w:rFonts w:ascii="Arial Nova" w:hAnsi="Arial Nova"/>
        </w:rPr>
        <w:t xml:space="preserve"> </w:t>
      </w:r>
      <w:proofErr w:type="spellStart"/>
      <w:r w:rsidRPr="00842C52">
        <w:rPr>
          <w:rFonts w:ascii="Arial Nova" w:hAnsi="Arial Nova"/>
        </w:rPr>
        <w:t>concreet</w:t>
      </w:r>
      <w:proofErr w:type="spellEnd"/>
      <w:r w:rsidRPr="00842C52">
        <w:rPr>
          <w:rFonts w:ascii="Arial Nova" w:hAnsi="Arial Nova"/>
        </w:rPr>
        <w:t xml:space="preserve"> </w:t>
      </w:r>
      <w:proofErr w:type="spellStart"/>
      <w:r w:rsidRPr="00842C52">
        <w:rPr>
          <w:rFonts w:ascii="Arial Nova" w:hAnsi="Arial Nova"/>
        </w:rPr>
        <w:t>en</w:t>
      </w:r>
      <w:proofErr w:type="spellEnd"/>
      <w:r w:rsidRPr="00842C52">
        <w:rPr>
          <w:rFonts w:ascii="Arial Nova" w:hAnsi="Arial Nova"/>
        </w:rPr>
        <w:t xml:space="preserve"> </w:t>
      </w:r>
      <w:proofErr w:type="spellStart"/>
      <w:r w:rsidRPr="00842C52">
        <w:rPr>
          <w:rFonts w:ascii="Arial Nova" w:hAnsi="Arial Nova"/>
        </w:rPr>
        <w:t>gelijkwaardig</w:t>
      </w:r>
      <w:proofErr w:type="spellEnd"/>
      <w:r w:rsidRPr="00842C52">
        <w:rPr>
          <w:rFonts w:ascii="Arial Nova" w:hAnsi="Arial Nova"/>
        </w:rPr>
        <w:t>.</w:t>
      </w:r>
    </w:p>
    <w:sectPr w:rsidR="00842C52" w:rsidRPr="00842C5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9FFAD4E0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81588421">
    <w:abstractNumId w:val="8"/>
  </w:num>
  <w:num w:numId="2" w16cid:durableId="10957212">
    <w:abstractNumId w:val="6"/>
  </w:num>
  <w:num w:numId="3" w16cid:durableId="767772311">
    <w:abstractNumId w:val="5"/>
  </w:num>
  <w:num w:numId="4" w16cid:durableId="1063988042">
    <w:abstractNumId w:val="4"/>
  </w:num>
  <w:num w:numId="5" w16cid:durableId="1513449209">
    <w:abstractNumId w:val="7"/>
  </w:num>
  <w:num w:numId="6" w16cid:durableId="1938564343">
    <w:abstractNumId w:val="3"/>
  </w:num>
  <w:num w:numId="7" w16cid:durableId="1826044754">
    <w:abstractNumId w:val="2"/>
  </w:num>
  <w:num w:numId="8" w16cid:durableId="2044750866">
    <w:abstractNumId w:val="1"/>
  </w:num>
  <w:num w:numId="9" w16cid:durableId="1203980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42C52"/>
    <w:rsid w:val="0086231C"/>
    <w:rsid w:val="00AA1D8D"/>
    <w:rsid w:val="00B47730"/>
    <w:rsid w:val="00C9266F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383408"/>
  <w14:defaultImageDpi w14:val="300"/>
  <w15:docId w15:val="{C98271BA-AE42-4E25-ABE0-4EED1061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5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Judith Peinemann</cp:lastModifiedBy>
  <cp:revision>2</cp:revision>
  <dcterms:created xsi:type="dcterms:W3CDTF">2025-07-23T18:37:00Z</dcterms:created>
  <dcterms:modified xsi:type="dcterms:W3CDTF">2025-07-23T18:37:00Z</dcterms:modified>
  <cp:category/>
</cp:coreProperties>
</file>